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B3" w:rsidRDefault="009176E1" w:rsidP="007469B3">
      <w:bookmarkStart w:id="0" w:name="_GoBack"/>
      <w:bookmarkEnd w:id="0"/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</wp:posOffset>
            </wp:positionV>
            <wp:extent cx="2512060" cy="2261870"/>
            <wp:effectExtent l="0" t="0" r="2540" b="5080"/>
            <wp:wrapSquare wrapText="bothSides"/>
            <wp:docPr id="3" name="Picture 3" descr="49,300 Repair Man Illustrations &amp; Clip Art - iStock | Home repair man, Car  repair man, Repair man whit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9,300 Repair Man Illustrations &amp; Clip Art - iStock | Home repair man, Car  repair man, Repair man white backgrou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060" cy="226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9B3">
        <w:t>After a flood, your house may need repairs.</w:t>
      </w:r>
      <w:r w:rsidRPr="009176E1">
        <w:t xml:space="preserve"> </w:t>
      </w:r>
    </w:p>
    <w:p w:rsidR="007469B3" w:rsidRDefault="007469B3" w:rsidP="006165F2">
      <w:pPr>
        <w:pStyle w:val="Heading1"/>
      </w:pPr>
      <w:r>
        <w:t>Draining under the house</w:t>
      </w:r>
    </w:p>
    <w:p w:rsidR="007469B3" w:rsidRDefault="007469B3" w:rsidP="007469B3">
      <w:r>
        <w:t>It may be necessary to dig a pit or cut a trapdoor in the floor to pump out the water that has collected.</w:t>
      </w:r>
    </w:p>
    <w:p w:rsidR="007469B3" w:rsidRDefault="007469B3" w:rsidP="007469B3">
      <w:r>
        <w:t>If you don’t feel confident doing this, get advice from a tradesperson.</w:t>
      </w:r>
    </w:p>
    <w:p w:rsidR="007469B3" w:rsidRDefault="007469B3" w:rsidP="007469B3">
      <w:r>
        <w:t>Increase the airflow under the house by digging out plants and leaving the access doors open.</w:t>
      </w:r>
    </w:p>
    <w:p w:rsidR="007469B3" w:rsidRDefault="007469B3" w:rsidP="006165F2">
      <w:pPr>
        <w:pStyle w:val="Heading1"/>
      </w:pPr>
      <w:r>
        <w:t>Outdoor shed</w:t>
      </w:r>
    </w:p>
    <w:p w:rsidR="007469B3" w:rsidRDefault="007469B3" w:rsidP="007469B3">
      <w:r>
        <w:t>Hand tools should be dried - a blow drier will help. Electrical tools should be checked by an electrician before use.</w:t>
      </w:r>
    </w:p>
    <w:p w:rsidR="007469B3" w:rsidRDefault="007469B3" w:rsidP="007469B3">
      <w:r>
        <w:t>Use a water-repelling spray such as WD-40 lubricant on hinges and joints.</w:t>
      </w:r>
    </w:p>
    <w:p w:rsidR="007469B3" w:rsidRDefault="007469B3" w:rsidP="007469B3">
      <w:r>
        <w:t>Sporting equipment can be cleaned using normal cleaning products and disinfectant. Paints and poisons should be disposed of appropriately and safely.</w:t>
      </w:r>
    </w:p>
    <w:p w:rsidR="007469B3" w:rsidRDefault="007469B3" w:rsidP="006165F2">
      <w:pPr>
        <w:pStyle w:val="Heading1"/>
      </w:pPr>
      <w:r>
        <w:t>Barbecue</w:t>
      </w:r>
    </w:p>
    <w:p w:rsidR="007469B3" w:rsidRDefault="007469B3" w:rsidP="007469B3">
      <w:r>
        <w:t>You should have a plumber check the gas fittings for your barbecue.</w:t>
      </w:r>
    </w:p>
    <w:p w:rsidR="007469B3" w:rsidRDefault="007469B3" w:rsidP="007469B3">
      <w:r>
        <w:t>Clean and disinfect the barbecue plate thoroughly.</w:t>
      </w:r>
    </w:p>
    <w:p w:rsidR="007469B3" w:rsidRDefault="007469B3" w:rsidP="006165F2">
      <w:pPr>
        <w:pStyle w:val="Heading1"/>
      </w:pPr>
      <w:r>
        <w:t>Concrete block work</w:t>
      </w:r>
    </w:p>
    <w:p w:rsidR="007469B3" w:rsidRDefault="007469B3" w:rsidP="007469B3">
      <w:r>
        <w:t>Mud on the walls will make them look unsightly. It can stick firmly but will not have a serious effect.</w:t>
      </w:r>
    </w:p>
    <w:p w:rsidR="007469B3" w:rsidRDefault="007469B3" w:rsidP="007469B3">
      <w:r>
        <w:t>It should be cleaned off using water, detergent and a stiff nylon or bristle brush.</w:t>
      </w:r>
    </w:p>
    <w:p w:rsidR="007469B3" w:rsidRDefault="007469B3" w:rsidP="007469B3">
      <w:r>
        <w:t>Using acid to clean it is not a good idea as this can cause staining.</w:t>
      </w:r>
    </w:p>
    <w:p w:rsidR="007469B3" w:rsidRDefault="007469B3" w:rsidP="007469B3">
      <w:r>
        <w:t>As the walls dry out there is a fair risk of white salt growth on the bricks or block work.</w:t>
      </w:r>
    </w:p>
    <w:p w:rsidR="007469B3" w:rsidRDefault="007469B3" w:rsidP="007469B3">
      <w:r>
        <w:t>This is not serious and should stop when the wall is fully dried. In most cases it can be removed by brushing with a hard broom. Acid treatments may be effective as a last resort.</w:t>
      </w:r>
    </w:p>
    <w:p w:rsidR="007469B3" w:rsidRDefault="007469B3" w:rsidP="006165F2">
      <w:pPr>
        <w:pStyle w:val="Heading1"/>
      </w:pPr>
      <w:r>
        <w:t>Floors</w:t>
      </w:r>
    </w:p>
    <w:p w:rsidR="007469B3" w:rsidRDefault="007469B3" w:rsidP="007469B3">
      <w:r>
        <w:t>Do not attempt to straighten warped or buckled wood floors until they have dried out. Wood and plywood expand when wet but return to near-original dimensions when dry.</w:t>
      </w:r>
    </w:p>
    <w:p w:rsidR="007469B3" w:rsidRDefault="007469B3" w:rsidP="007469B3">
      <w:r>
        <w:t>Flooring may require replacing, refastening or refinishing. If there is any uncertainty, wait until after drying is complete to make the decision.</w:t>
      </w:r>
    </w:p>
    <w:p w:rsidR="007469B3" w:rsidRDefault="007469B3" w:rsidP="007469B3">
      <w:r>
        <w:lastRenderedPageBreak/>
        <w:t>Remove floor coverings to allow the flooring to dry. Mop off excess water as soon as possible.</w:t>
      </w:r>
    </w:p>
    <w:p w:rsidR="007469B3" w:rsidRDefault="007469B3" w:rsidP="006165F2">
      <w:pPr>
        <w:pStyle w:val="Heading1"/>
      </w:pPr>
      <w:r>
        <w:t>Brickwork</w:t>
      </w:r>
    </w:p>
    <w:p w:rsidR="007469B3" w:rsidRDefault="007469B3" w:rsidP="007469B3">
      <w:r>
        <w:t>Do not rush into brickwork repairs.</w:t>
      </w:r>
    </w:p>
    <w:p w:rsidR="007469B3" w:rsidRDefault="007469B3" w:rsidP="007469B3">
      <w:r>
        <w:t>Wait until there is a fair chance the home has dried out and all movement has ceased before patching any cracks.</w:t>
      </w:r>
    </w:p>
    <w:p w:rsidR="007469B3" w:rsidRDefault="007469B3" w:rsidP="007469B3">
      <w:r>
        <w:t>Some cracks may actually close up as the foundation dries out.</w:t>
      </w:r>
    </w:p>
    <w:p w:rsidR="007469B3" w:rsidRDefault="007469B3" w:rsidP="007469B3">
      <w:r>
        <w:t>Minor cracks are not serious in brick veneer structures as there is usually a large margin of structural safety.</w:t>
      </w:r>
    </w:p>
    <w:p w:rsidR="007469B3" w:rsidRDefault="007469B3" w:rsidP="006165F2">
      <w:pPr>
        <w:pStyle w:val="Heading1"/>
      </w:pPr>
      <w:r>
        <w:t>Joinery</w:t>
      </w:r>
    </w:p>
    <w:p w:rsidR="007469B3" w:rsidRDefault="007469B3" w:rsidP="007469B3">
      <w:r>
        <w:t>Do not rush into repairing things until the timber has had a chance to dry.</w:t>
      </w:r>
    </w:p>
    <w:p w:rsidR="007469B3" w:rsidRDefault="007469B3" w:rsidP="007469B3">
      <w:r>
        <w:t>A door may have swollen and jammed while it’s still wet. Wait until it’s dry - it will probably fit again.</w:t>
      </w:r>
    </w:p>
    <w:p w:rsidR="007469B3" w:rsidRDefault="007469B3" w:rsidP="007469B3">
      <w:r>
        <w:t>It may help to take off the architraves to help drying.</w:t>
      </w:r>
    </w:p>
    <w:p w:rsidR="007469B3" w:rsidRDefault="007469B3" w:rsidP="006165F2">
      <w:pPr>
        <w:pStyle w:val="Heading1"/>
      </w:pPr>
      <w:r>
        <w:t>Particle board</w:t>
      </w:r>
    </w:p>
    <w:p w:rsidR="007469B3" w:rsidRDefault="007469B3" w:rsidP="007469B3">
      <w:r>
        <w:t>Particle board is likely to lose strength after being wet.</w:t>
      </w:r>
    </w:p>
    <w:p w:rsidR="007469B3" w:rsidRDefault="007469B3" w:rsidP="007469B3">
      <w:r>
        <w:t>Any parts carrying weight should be very carefully checked, particularly if they show any sign of swelling.</w:t>
      </w:r>
    </w:p>
    <w:p w:rsidR="007469B3" w:rsidRDefault="007469B3" w:rsidP="006165F2">
      <w:pPr>
        <w:pStyle w:val="Heading1"/>
      </w:pPr>
      <w:r>
        <w:t>Plaster sheet</w:t>
      </w:r>
    </w:p>
    <w:p w:rsidR="007469B3" w:rsidRDefault="007469B3" w:rsidP="007469B3">
      <w:r>
        <w:t>Plaster sheet is very weak when wet but may recover its strength when dry.</w:t>
      </w:r>
    </w:p>
    <w:p w:rsidR="00614380" w:rsidRPr="007469B3" w:rsidRDefault="007469B3" w:rsidP="007469B3">
      <w:r>
        <w:t>If it’s damaged, get any load off it and let it dry. It will probably be alright, particularly if reinforced with glass fibre.</w:t>
      </w:r>
    </w:p>
    <w:sectPr w:rsidR="00614380" w:rsidRPr="007469B3" w:rsidSect="00A567E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D04" w:rsidRDefault="002A6D04" w:rsidP="007332FF">
      <w:r>
        <w:separator/>
      </w:r>
    </w:p>
  </w:endnote>
  <w:endnote w:type="continuationSeparator" w:id="0">
    <w:p w:rsidR="002A6D04" w:rsidRDefault="002A6D04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Default="00983000" w:rsidP="00450636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CA36A0" w:rsidRPr="00132658" w:rsidTr="00D47DC7">
      <w:trPr>
        <w:cantSplit/>
        <w:trHeight w:hRule="exact" w:val="850"/>
      </w:trPr>
      <w:tc>
        <w:tcPr>
          <w:tcW w:w="10318" w:type="dxa"/>
          <w:vAlign w:val="bottom"/>
        </w:tcPr>
        <w:p w:rsidR="00D47DC7" w:rsidRPr="007469B3" w:rsidRDefault="007469B3" w:rsidP="00D47DC7">
          <w:pPr>
            <w:spacing w:after="0"/>
            <w:rPr>
              <w:rStyle w:val="PageNumber"/>
              <w:b/>
            </w:rPr>
          </w:pPr>
          <w:proofErr w:type="spellStart"/>
          <w:r w:rsidRPr="007469B3">
            <w:rPr>
              <w:rStyle w:val="PageNumber"/>
              <w:b/>
            </w:rPr>
            <w:t>SecureNT</w:t>
          </w:r>
          <w:proofErr w:type="spellEnd"/>
        </w:p>
        <w:p w:rsidR="00D47DC7" w:rsidRPr="00CE6614" w:rsidRDefault="002A6D0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-595635023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69B3">
                <w:rPr>
                  <w:rStyle w:val="PageNumber"/>
                </w:rPr>
                <w:t>14 March 2023</w:t>
              </w:r>
            </w:sdtContent>
          </w:sdt>
        </w:p>
        <w:p w:rsidR="00CA36A0" w:rsidRPr="00AC4488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3584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3584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:rsidR="00CA36A0" w:rsidRPr="00B11C67" w:rsidRDefault="00CA36A0" w:rsidP="00B11C67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D88" w:rsidRDefault="00D15D88" w:rsidP="0071700C">
    <w:pPr>
      <w:spacing w:after="0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71700C" w:rsidRPr="00132658" w:rsidTr="008921B4">
      <w:trPr>
        <w:cantSplit/>
        <w:trHeight w:hRule="exact" w:val="1134"/>
      </w:trPr>
      <w:tc>
        <w:tcPr>
          <w:tcW w:w="7767" w:type="dxa"/>
          <w:vAlign w:val="bottom"/>
        </w:tcPr>
        <w:p w:rsidR="00D47DC7" w:rsidRPr="007469B3" w:rsidRDefault="007469B3" w:rsidP="00D47DC7">
          <w:pPr>
            <w:spacing w:after="0"/>
            <w:rPr>
              <w:rStyle w:val="PageNumber"/>
              <w:b/>
            </w:rPr>
          </w:pPr>
          <w:proofErr w:type="spellStart"/>
          <w:r w:rsidRPr="007469B3">
            <w:rPr>
              <w:rStyle w:val="PageNumber"/>
              <w:b/>
            </w:rPr>
            <w:t>SecureNT</w:t>
          </w:r>
          <w:proofErr w:type="spellEnd"/>
        </w:p>
        <w:p w:rsidR="00D47DC7" w:rsidRPr="00CE6614" w:rsidRDefault="002A6D04" w:rsidP="00D47DC7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23-03-14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7469B3">
                <w:rPr>
                  <w:rStyle w:val="PageNumber"/>
                </w:rPr>
                <w:t>14 March 2023</w:t>
              </w:r>
            </w:sdtContent>
          </w:sdt>
        </w:p>
        <w:p w:rsidR="0071700C" w:rsidRPr="00CE30CF" w:rsidRDefault="00D47DC7" w:rsidP="00D47DC7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E35847">
            <w:rPr>
              <w:rStyle w:val="PageNumber"/>
              <w:noProof/>
            </w:rPr>
            <w:t>1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E35847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  <w:tc>
        <w:tcPr>
          <w:tcW w:w="2551" w:type="dxa"/>
          <w:vAlign w:val="bottom"/>
        </w:tcPr>
        <w:p w:rsidR="0071700C" w:rsidRPr="001E14EB" w:rsidRDefault="0071700C" w:rsidP="0071700C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5FF007C5" wp14:editId="1666FCC4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661BE1" w:rsidRDefault="0089368E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D04" w:rsidRDefault="002A6D04" w:rsidP="007332FF">
      <w:r>
        <w:separator/>
      </w:r>
    </w:p>
  </w:footnote>
  <w:footnote w:type="continuationSeparator" w:id="0">
    <w:p w:rsidR="002A6D04" w:rsidRDefault="002A6D04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2A6D04" w:rsidP="008C70BB">
    <w:pPr>
      <w:pStyle w:val="Header"/>
      <w:tabs>
        <w:tab w:val="clear" w:pos="9638"/>
        <w:tab w:val="right" w:pos="10318"/>
      </w:tabs>
    </w:pPr>
    <w:sdt>
      <w:sdtPr>
        <w:alias w:val="Title"/>
        <w:tag w:val="Title"/>
        <w:id w:val="-2113969407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7469B3">
          <w:t>Repairs after a flood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TitleChar"/>
      </w:rPr>
      <w:alias w:val="Title"/>
      <w:tag w:val="Title"/>
      <w:id w:val="-509755993"/>
      <w:lock w:val="sdtLocked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 w:multiLine="1"/>
    </w:sdtPr>
    <w:sdtEndPr>
      <w:rPr>
        <w:rStyle w:val="TitleChar"/>
      </w:rPr>
    </w:sdtEndPr>
    <w:sdtContent>
      <w:p w:rsidR="00E54F9E" w:rsidRDefault="007469B3" w:rsidP="00435082">
        <w:pPr>
          <w:pStyle w:val="Title"/>
        </w:pPr>
        <w:r>
          <w:rPr>
            <w:rStyle w:val="TitleChar"/>
          </w:rPr>
          <w:t>Repairs after a flood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3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4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6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7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9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0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2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3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4" w15:restartNumberingAfterBreak="0">
    <w:nsid w:val="27D83E4D"/>
    <w:multiLevelType w:val="multilevel"/>
    <w:tmpl w:val="3928FD02"/>
    <w:numStyleLink w:val="Bulletlist"/>
  </w:abstractNum>
  <w:abstractNum w:abstractNumId="25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1520E7"/>
    <w:multiLevelType w:val="multilevel"/>
    <w:tmpl w:val="4E6AC8F6"/>
    <w:numStyleLink w:val="Numberlist"/>
  </w:abstractNum>
  <w:abstractNum w:abstractNumId="27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8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0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1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2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3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4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6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7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8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1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3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4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5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842BC6"/>
    <w:multiLevelType w:val="multilevel"/>
    <w:tmpl w:val="0C78A7AC"/>
    <w:numStyleLink w:val="Tablebulletlist"/>
  </w:abstractNum>
  <w:abstractNum w:abstractNumId="4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2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3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4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8E21323"/>
    <w:multiLevelType w:val="multilevel"/>
    <w:tmpl w:val="4E6AC8F6"/>
    <w:numStyleLink w:val="Numberlist"/>
  </w:abstractNum>
  <w:abstractNum w:abstractNumId="56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7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8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1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3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5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8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9" w15:restartNumberingAfterBreak="0">
    <w:nsid w:val="765A32D4"/>
    <w:multiLevelType w:val="multilevel"/>
    <w:tmpl w:val="4E6AC8F6"/>
    <w:numStyleLink w:val="Numberlist"/>
  </w:abstractNum>
  <w:abstractNum w:abstractNumId="70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2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3"/>
  </w:num>
  <w:num w:numId="2">
    <w:abstractNumId w:val="21"/>
  </w:num>
  <w:num w:numId="3">
    <w:abstractNumId w:val="71"/>
  </w:num>
  <w:num w:numId="4">
    <w:abstractNumId w:val="43"/>
  </w:num>
  <w:num w:numId="5">
    <w:abstractNumId w:val="27"/>
  </w:num>
  <w:num w:numId="6">
    <w:abstractNumId w:val="15"/>
  </w:num>
  <w:num w:numId="7">
    <w:abstractNumId w:val="48"/>
  </w:num>
  <w:num w:numId="8">
    <w:abstractNumId w:val="24"/>
  </w:num>
  <w:num w:numId="9">
    <w:abstractNumId w:val="55"/>
  </w:num>
  <w:num w:numId="10">
    <w:abstractNumId w:val="20"/>
  </w:num>
  <w:num w:numId="11">
    <w:abstractNumId w:val="61"/>
  </w:num>
  <w:num w:numId="12">
    <w:abstractNumId w:val="17"/>
  </w:num>
  <w:num w:numId="13">
    <w:abstractNumId w:val="1"/>
  </w:num>
  <w:num w:numId="14">
    <w:abstractNumId w:val="59"/>
  </w:num>
  <w:num w:numId="15">
    <w:abstractNumId w:val="26"/>
  </w:num>
  <w:num w:numId="16">
    <w:abstractNumId w:val="60"/>
  </w:num>
  <w:num w:numId="17">
    <w:abstractNumId w:val="69"/>
  </w:num>
  <w:num w:numId="18">
    <w:abstractNumId w:val="54"/>
  </w:num>
  <w:num w:numId="19">
    <w:abstractNumId w:val="46"/>
  </w:num>
  <w:num w:numId="20">
    <w:abstractNumId w:val="50"/>
  </w:num>
  <w:num w:numId="21">
    <w:abstractNumId w:val="38"/>
  </w:num>
  <w:num w:numId="22">
    <w:abstractNumId w:val="53"/>
  </w:num>
  <w:num w:numId="23">
    <w:abstractNumId w:val="45"/>
  </w:num>
  <w:num w:numId="24">
    <w:abstractNumId w:val="40"/>
  </w:num>
  <w:num w:numId="25">
    <w:abstractNumId w:val="36"/>
  </w:num>
  <w:num w:numId="26">
    <w:abstractNumId w:val="10"/>
  </w:num>
  <w:num w:numId="27">
    <w:abstractNumId w:val="70"/>
  </w:num>
  <w:num w:numId="28">
    <w:abstractNumId w:val="35"/>
  </w:num>
  <w:num w:numId="29">
    <w:abstractNumId w:val="28"/>
  </w:num>
  <w:num w:numId="30">
    <w:abstractNumId w:val="0"/>
  </w:num>
  <w:num w:numId="31">
    <w:abstractNumId w:val="39"/>
  </w:num>
  <w:num w:numId="32">
    <w:abstractNumId w:val="9"/>
  </w:num>
  <w:num w:numId="33">
    <w:abstractNumId w:val="62"/>
  </w:num>
  <w:num w:numId="34">
    <w:abstractNumId w:val="31"/>
  </w:num>
  <w:num w:numId="35">
    <w:abstractNumId w:val="47"/>
  </w:num>
  <w:num w:numId="36">
    <w:abstractNumId w:val="63"/>
  </w:num>
  <w:num w:numId="37">
    <w:abstractNumId w:val="65"/>
  </w:num>
  <w:num w:numId="38">
    <w:abstractNumId w:val="14"/>
  </w:num>
  <w:num w:numId="39">
    <w:abstractNumId w:val="25"/>
  </w:num>
  <w:num w:numId="40">
    <w:abstractNumId w:val="66"/>
  </w:num>
  <w:num w:numId="41">
    <w:abstractNumId w:val="2"/>
  </w:num>
  <w:num w:numId="42">
    <w:abstractNumId w:val="58"/>
  </w:num>
  <w:num w:numId="43">
    <w:abstractNumId w:val="11"/>
  </w:num>
  <w:num w:numId="44">
    <w:abstractNumId w:val="34"/>
  </w:num>
  <w:num w:numId="45">
    <w:abstractNumId w:val="41"/>
  </w:num>
  <w:num w:numId="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9B3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635A"/>
    <w:rsid w:val="000720BE"/>
    <w:rsid w:val="0007259C"/>
    <w:rsid w:val="000801B3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97865"/>
    <w:rsid w:val="000A4317"/>
    <w:rsid w:val="000A559C"/>
    <w:rsid w:val="000B26F1"/>
    <w:rsid w:val="000B2CA1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37EC"/>
    <w:rsid w:val="001152F5"/>
    <w:rsid w:val="00117743"/>
    <w:rsid w:val="00117F5B"/>
    <w:rsid w:val="001244B2"/>
    <w:rsid w:val="00132658"/>
    <w:rsid w:val="00150DC0"/>
    <w:rsid w:val="0015394D"/>
    <w:rsid w:val="00156CD4"/>
    <w:rsid w:val="0016153B"/>
    <w:rsid w:val="00162207"/>
    <w:rsid w:val="00164A3E"/>
    <w:rsid w:val="00166FF6"/>
    <w:rsid w:val="00176123"/>
    <w:rsid w:val="00181620"/>
    <w:rsid w:val="00187130"/>
    <w:rsid w:val="001957AD"/>
    <w:rsid w:val="00196F8E"/>
    <w:rsid w:val="001A2B7F"/>
    <w:rsid w:val="001A3AFD"/>
    <w:rsid w:val="001A496C"/>
    <w:rsid w:val="001A576A"/>
    <w:rsid w:val="001B28DA"/>
    <w:rsid w:val="001B2B6C"/>
    <w:rsid w:val="001D01C4"/>
    <w:rsid w:val="001D4F99"/>
    <w:rsid w:val="001D52B0"/>
    <w:rsid w:val="001D5A18"/>
    <w:rsid w:val="001D7CA4"/>
    <w:rsid w:val="001E057F"/>
    <w:rsid w:val="001E14EB"/>
    <w:rsid w:val="001F59E6"/>
    <w:rsid w:val="00203F1C"/>
    <w:rsid w:val="00206936"/>
    <w:rsid w:val="00206C6F"/>
    <w:rsid w:val="00206FBD"/>
    <w:rsid w:val="00207746"/>
    <w:rsid w:val="00230031"/>
    <w:rsid w:val="00235C01"/>
    <w:rsid w:val="00247343"/>
    <w:rsid w:val="00265C56"/>
    <w:rsid w:val="002716CD"/>
    <w:rsid w:val="00274D4B"/>
    <w:rsid w:val="002806F5"/>
    <w:rsid w:val="00281577"/>
    <w:rsid w:val="00287D73"/>
    <w:rsid w:val="002926BC"/>
    <w:rsid w:val="00293A72"/>
    <w:rsid w:val="002A0160"/>
    <w:rsid w:val="002A30C3"/>
    <w:rsid w:val="002A6D04"/>
    <w:rsid w:val="002A6F6A"/>
    <w:rsid w:val="002A7712"/>
    <w:rsid w:val="002B38F7"/>
    <w:rsid w:val="002B4F50"/>
    <w:rsid w:val="002B5591"/>
    <w:rsid w:val="002B6AA4"/>
    <w:rsid w:val="002C1FE9"/>
    <w:rsid w:val="002D3A57"/>
    <w:rsid w:val="002D6524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7B21"/>
    <w:rsid w:val="00382A7F"/>
    <w:rsid w:val="00390862"/>
    <w:rsid w:val="00390CE3"/>
    <w:rsid w:val="00394876"/>
    <w:rsid w:val="00394AAF"/>
    <w:rsid w:val="00394CE5"/>
    <w:rsid w:val="003A6341"/>
    <w:rsid w:val="003B67FD"/>
    <w:rsid w:val="003B6A61"/>
    <w:rsid w:val="003C2198"/>
    <w:rsid w:val="003C4941"/>
    <w:rsid w:val="003D0F63"/>
    <w:rsid w:val="003D42C0"/>
    <w:rsid w:val="003D4A8F"/>
    <w:rsid w:val="003D5B29"/>
    <w:rsid w:val="003D7818"/>
    <w:rsid w:val="003E2445"/>
    <w:rsid w:val="003E3BB2"/>
    <w:rsid w:val="003F5B58"/>
    <w:rsid w:val="0040222A"/>
    <w:rsid w:val="004047BC"/>
    <w:rsid w:val="004100F7"/>
    <w:rsid w:val="00414CB3"/>
    <w:rsid w:val="0041563D"/>
    <w:rsid w:val="00426E25"/>
    <w:rsid w:val="00427D9C"/>
    <w:rsid w:val="00427E7E"/>
    <w:rsid w:val="0043465D"/>
    <w:rsid w:val="00435082"/>
    <w:rsid w:val="00443B6E"/>
    <w:rsid w:val="00450636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69E4"/>
    <w:rsid w:val="004C6C39"/>
    <w:rsid w:val="004D075F"/>
    <w:rsid w:val="004D1B76"/>
    <w:rsid w:val="004D344E"/>
    <w:rsid w:val="004D464A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43BD1"/>
    <w:rsid w:val="00556113"/>
    <w:rsid w:val="00564C12"/>
    <w:rsid w:val="005654B8"/>
    <w:rsid w:val="00570D94"/>
    <w:rsid w:val="005762CC"/>
    <w:rsid w:val="00582D3D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E144D"/>
    <w:rsid w:val="005E1500"/>
    <w:rsid w:val="005E3A43"/>
    <w:rsid w:val="005F0B17"/>
    <w:rsid w:val="005F6602"/>
    <w:rsid w:val="005F77C7"/>
    <w:rsid w:val="00614380"/>
    <w:rsid w:val="006165F2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756A"/>
    <w:rsid w:val="006C0EC2"/>
    <w:rsid w:val="006D66F7"/>
    <w:rsid w:val="00705C9D"/>
    <w:rsid w:val="00705F13"/>
    <w:rsid w:val="0070624C"/>
    <w:rsid w:val="00714F1D"/>
    <w:rsid w:val="00715225"/>
    <w:rsid w:val="0071700C"/>
    <w:rsid w:val="00720662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469B3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42838"/>
    <w:rsid w:val="00854EC1"/>
    <w:rsid w:val="0085797F"/>
    <w:rsid w:val="00861DC3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4B30"/>
    <w:rsid w:val="008A7C12"/>
    <w:rsid w:val="008B03CE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176E1"/>
    <w:rsid w:val="0092024D"/>
    <w:rsid w:val="00925146"/>
    <w:rsid w:val="00925F0F"/>
    <w:rsid w:val="00932F6B"/>
    <w:rsid w:val="009444F0"/>
    <w:rsid w:val="009468BC"/>
    <w:rsid w:val="00947FAE"/>
    <w:rsid w:val="009616DF"/>
    <w:rsid w:val="0096542F"/>
    <w:rsid w:val="00967FA7"/>
    <w:rsid w:val="00971645"/>
    <w:rsid w:val="00977919"/>
    <w:rsid w:val="00983000"/>
    <w:rsid w:val="009870FA"/>
    <w:rsid w:val="009921C3"/>
    <w:rsid w:val="0099551D"/>
    <w:rsid w:val="009A5897"/>
    <w:rsid w:val="009A5F24"/>
    <w:rsid w:val="009B0B3E"/>
    <w:rsid w:val="009B1913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67EE"/>
    <w:rsid w:val="00A70DD8"/>
    <w:rsid w:val="00A76790"/>
    <w:rsid w:val="00A85D0C"/>
    <w:rsid w:val="00A925EC"/>
    <w:rsid w:val="00A929AA"/>
    <w:rsid w:val="00A92B6B"/>
    <w:rsid w:val="00AA541E"/>
    <w:rsid w:val="00AD0DA4"/>
    <w:rsid w:val="00AD4169"/>
    <w:rsid w:val="00AE25C6"/>
    <w:rsid w:val="00AE306C"/>
    <w:rsid w:val="00AF28C1"/>
    <w:rsid w:val="00B02EF1"/>
    <w:rsid w:val="00B07C97"/>
    <w:rsid w:val="00B11C67"/>
    <w:rsid w:val="00B14257"/>
    <w:rsid w:val="00B15754"/>
    <w:rsid w:val="00B16002"/>
    <w:rsid w:val="00B2046E"/>
    <w:rsid w:val="00B20E8B"/>
    <w:rsid w:val="00B257E1"/>
    <w:rsid w:val="00B2599A"/>
    <w:rsid w:val="00B27AC4"/>
    <w:rsid w:val="00B343CC"/>
    <w:rsid w:val="00B5084A"/>
    <w:rsid w:val="00B606A1"/>
    <w:rsid w:val="00B614F7"/>
    <w:rsid w:val="00B61B26"/>
    <w:rsid w:val="00B65E6B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3462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5099"/>
    <w:rsid w:val="00C10B5E"/>
    <w:rsid w:val="00C10F10"/>
    <w:rsid w:val="00C15D4D"/>
    <w:rsid w:val="00C175DC"/>
    <w:rsid w:val="00C30171"/>
    <w:rsid w:val="00C309D8"/>
    <w:rsid w:val="00C43519"/>
    <w:rsid w:val="00C45263"/>
    <w:rsid w:val="00C51537"/>
    <w:rsid w:val="00C52BC3"/>
    <w:rsid w:val="00C61AFA"/>
    <w:rsid w:val="00C61D64"/>
    <w:rsid w:val="00C62099"/>
    <w:rsid w:val="00C62A34"/>
    <w:rsid w:val="00C64EA3"/>
    <w:rsid w:val="00C72867"/>
    <w:rsid w:val="00C75E81"/>
    <w:rsid w:val="00C83BB6"/>
    <w:rsid w:val="00C86609"/>
    <w:rsid w:val="00C92B4C"/>
    <w:rsid w:val="00C954F6"/>
    <w:rsid w:val="00CA36A0"/>
    <w:rsid w:val="00CA6BC5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6A49"/>
    <w:rsid w:val="00D47DC7"/>
    <w:rsid w:val="00D517C6"/>
    <w:rsid w:val="00D71D84"/>
    <w:rsid w:val="00D72464"/>
    <w:rsid w:val="00D72A57"/>
    <w:rsid w:val="00D768EB"/>
    <w:rsid w:val="00D81E17"/>
    <w:rsid w:val="00D82D1E"/>
    <w:rsid w:val="00D832D9"/>
    <w:rsid w:val="00D90F00"/>
    <w:rsid w:val="00D96804"/>
    <w:rsid w:val="00D975C0"/>
    <w:rsid w:val="00DA5285"/>
    <w:rsid w:val="00DB191D"/>
    <w:rsid w:val="00DB4F91"/>
    <w:rsid w:val="00DB6D0A"/>
    <w:rsid w:val="00DC06BE"/>
    <w:rsid w:val="00DC1F0F"/>
    <w:rsid w:val="00DC3117"/>
    <w:rsid w:val="00DC4E2A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15816"/>
    <w:rsid w:val="00E160D5"/>
    <w:rsid w:val="00E239FF"/>
    <w:rsid w:val="00E27D7B"/>
    <w:rsid w:val="00E30556"/>
    <w:rsid w:val="00E30981"/>
    <w:rsid w:val="00E33136"/>
    <w:rsid w:val="00E34D7C"/>
    <w:rsid w:val="00E35847"/>
    <w:rsid w:val="00E3723D"/>
    <w:rsid w:val="00E44C89"/>
    <w:rsid w:val="00E457A6"/>
    <w:rsid w:val="00E54F9E"/>
    <w:rsid w:val="00E61BA2"/>
    <w:rsid w:val="00E63864"/>
    <w:rsid w:val="00E6403F"/>
    <w:rsid w:val="00E75451"/>
    <w:rsid w:val="00E75EA9"/>
    <w:rsid w:val="00E76AD6"/>
    <w:rsid w:val="00E770C4"/>
    <w:rsid w:val="00E84C5A"/>
    <w:rsid w:val="00E861DB"/>
    <w:rsid w:val="00E908F1"/>
    <w:rsid w:val="00E93406"/>
    <w:rsid w:val="00E956C5"/>
    <w:rsid w:val="00E95C39"/>
    <w:rsid w:val="00EA2C39"/>
    <w:rsid w:val="00EB0A3C"/>
    <w:rsid w:val="00EB0A7B"/>
    <w:rsid w:val="00EB0A96"/>
    <w:rsid w:val="00EB77F9"/>
    <w:rsid w:val="00EC5769"/>
    <w:rsid w:val="00EC7939"/>
    <w:rsid w:val="00EC7D00"/>
    <w:rsid w:val="00ED0304"/>
    <w:rsid w:val="00ED4FF7"/>
    <w:rsid w:val="00ED5B7B"/>
    <w:rsid w:val="00EE38FA"/>
    <w:rsid w:val="00EE3E2C"/>
    <w:rsid w:val="00EE5D23"/>
    <w:rsid w:val="00EE750D"/>
    <w:rsid w:val="00EF3CA4"/>
    <w:rsid w:val="00EF49A8"/>
    <w:rsid w:val="00EF7859"/>
    <w:rsid w:val="00F014DA"/>
    <w:rsid w:val="00F02591"/>
    <w:rsid w:val="00F30AE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AE518CF-1F29-4C58-9317-962724DA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4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567EE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A567EE"/>
    <w:pPr>
      <w:keepNext/>
      <w:keepLines/>
      <w:spacing w:before="240"/>
      <w:outlineLvl w:val="2"/>
    </w:pPr>
    <w:rPr>
      <w:rFonts w:ascii="Lato Semibold" w:hAnsi="Lato Semibold" w:cs="Arial"/>
      <w:color w:val="1F1F5F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A567EE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D15D88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A567EE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2D6524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A567EE"/>
    <w:rPr>
      <w:rFonts w:ascii="Lato Semibold" w:hAnsi="Lato Semibold" w:cs="Arial"/>
      <w:color w:val="1F1F5F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D96804"/>
    <w:pPr>
      <w:tabs>
        <w:tab w:val="right" w:pos="963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D9680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70624C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A567EE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B14257"/>
    <w:pPr>
      <w:spacing w:before="40" w:after="40"/>
    </w:pPr>
    <w:rPr>
      <w:rFonts w:ascii="Lato" w:hAnsi="Lato"/>
      <w:szCs w:val="20"/>
      <w:lang w:eastAsia="en-AU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H w:val="none" w:sz="0" w:space="0" w:color="auto"/>
        <w:insideV w:val="single" w:sz="4" w:space="0" w:color="1F1F5F" w:themeColor="text1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cPr>
        <w:shd w:val="clear" w:color="auto" w:fill="1F1F5F" w:themeFill="text1"/>
      </w:tcPr>
    </w:tblStylePr>
    <w:tblStylePr w:type="lastRow">
      <w:rPr>
        <w:rFonts w:ascii="Arial" w:hAnsi="Arial"/>
        <w:b/>
        <w:color w:val="auto"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  <w:shd w:val="clear" w:color="auto" w:fill="auto"/>
      </w:tc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71700C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71700C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1438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14380"/>
    <w:rPr>
      <w:rFonts w:ascii="Lato" w:hAnsi="Lato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614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short%20document%20-%20portrait.dotx" TargetMode="External"/></Relationship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2023-03-14T00:00:00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3A5F695-4490-44F1-9BFC-63368785D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short document - portrait.dotx</Template>
  <TotalTime>7</TotalTime>
  <Pages>2</Pages>
  <Words>489</Words>
  <Characters>2284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Repairs after a flood</vt:lpstr>
    </vt:vector>
  </TitlesOfParts>
  <Company>&lt;NAME&gt;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Repairs after a flood</dc:title>
  <dc:creator>Northern Territory Government</dc:creator>
  <cp:lastModifiedBy>Marlene Woods</cp:lastModifiedBy>
  <cp:revision>4</cp:revision>
  <cp:lastPrinted>2019-07-29T01:45:00Z</cp:lastPrinted>
  <dcterms:created xsi:type="dcterms:W3CDTF">2023-03-14T05:41:00Z</dcterms:created>
  <dcterms:modified xsi:type="dcterms:W3CDTF">2023-03-15T03:36:00Z</dcterms:modified>
</cp:coreProperties>
</file>