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TitleChar"/>
        </w:rPr>
        <w:alias w:val="Title"/>
        <w:tag w:val="Title"/>
        <w:id w:val="-509755993"/>
        <w:placeholder>
          <w:docPart w:val="75CABE3D25014FE3BACE8D27473CA74E"/>
        </w:placeholder>
        <w:dataBinding w:prefixMappings="xmlns:ns0='http://purl.org/dc/elements/1.1/' xmlns:ns1='http://schemas.openxmlformats.org/package/2006/metadata/core-properties' " w:xpath="/ns1:coreProperties[1]/ns0:title[1]" w:storeItemID="{6C3C8BC8-F283-45AE-878A-BAB7291924A1}"/>
        <w15:color w:val="1F1F5F"/>
        <w:text w:multiLine="1"/>
      </w:sdtPr>
      <w:sdtContent>
        <w:p w14:paraId="058563DE" w14:textId="77777777" w:rsidR="00D61FD1" w:rsidRDefault="00B3424A" w:rsidP="00D61FD1">
          <w:pPr>
            <w:pStyle w:val="Title"/>
          </w:pPr>
          <w:r>
            <w:rPr>
              <w:rStyle w:val="TitleChar"/>
            </w:rPr>
            <w:t>Rec</w:t>
          </w:r>
          <w:r w:rsidR="00A87833">
            <w:rPr>
              <w:rStyle w:val="TitleChar"/>
            </w:rPr>
            <w:t xml:space="preserve">overing and protecting animals </w:t>
          </w:r>
          <w:r>
            <w:rPr>
              <w:rStyle w:val="TitleChar"/>
            </w:rPr>
            <w:t>after a natural disaster</w:t>
          </w:r>
        </w:p>
      </w:sdtContent>
    </w:sdt>
    <w:bookmarkStart w:id="0" w:name="_Toc15286907" w:displacedByCustomXml="prev"/>
    <w:bookmarkStart w:id="1" w:name="_Toc15286861" w:displacedByCustomXml="prev"/>
    <w:bookmarkEnd w:id="1"/>
    <w:bookmarkEnd w:id="0"/>
    <w:p w14:paraId="6954EAB4" w14:textId="77777777" w:rsidR="00B3424A" w:rsidRPr="00A41AC2" w:rsidRDefault="00B3424A" w:rsidP="00A41AC2">
      <w:pPr>
        <w:pStyle w:val="Heading2"/>
      </w:pPr>
      <w:r w:rsidRPr="00A41AC2">
        <w:t>As conditions begin to clear and people begin returning to their homes after a flood, it is important for pet and livestock owners to remain alert for any potential risks for themselves and their pets and livestock.</w:t>
      </w:r>
    </w:p>
    <w:p w14:paraId="79BCD7ED" w14:textId="77777777" w:rsidR="00B3424A" w:rsidRDefault="00B3424A" w:rsidP="00A41AC2">
      <w:pPr>
        <w:rPr>
          <w:lang w:eastAsia="en-AU"/>
        </w:rPr>
      </w:pPr>
      <w:r w:rsidRPr="00B3424A">
        <w:rPr>
          <w:lang w:eastAsia="en-AU"/>
        </w:rPr>
        <w:t>Follow these tips to support your pets</w:t>
      </w:r>
      <w:r>
        <w:rPr>
          <w:lang w:eastAsia="en-AU"/>
        </w:rPr>
        <w:t xml:space="preserve"> and livestock immediately after a natural disaster:</w:t>
      </w:r>
    </w:p>
    <w:p w14:paraId="5CB48573" w14:textId="77777777" w:rsidR="00B3424A" w:rsidRDefault="00B3424A" w:rsidP="00B3424A">
      <w:pPr>
        <w:pStyle w:val="ListParagraph"/>
        <w:numPr>
          <w:ilvl w:val="0"/>
          <w:numId w:val="48"/>
        </w:numPr>
        <w:rPr>
          <w:lang w:eastAsia="en-AU"/>
        </w:rPr>
      </w:pPr>
      <w:r>
        <w:rPr>
          <w:lang w:eastAsia="en-AU"/>
        </w:rPr>
        <w:t>If you return to your home after a disaster and your pets or animals are injured or sick, they should be given veterinary treatment as soon as possible.</w:t>
      </w:r>
    </w:p>
    <w:p w14:paraId="14706B6A" w14:textId="77777777" w:rsidR="00B3424A" w:rsidRPr="00B3424A" w:rsidRDefault="00B3424A" w:rsidP="00B3424A">
      <w:pPr>
        <w:pStyle w:val="ListParagraph"/>
        <w:numPr>
          <w:ilvl w:val="0"/>
          <w:numId w:val="48"/>
        </w:numPr>
        <w:rPr>
          <w:lang w:eastAsia="en-AU"/>
        </w:rPr>
      </w:pPr>
      <w:r w:rsidRPr="00B3424A">
        <w:rPr>
          <w:lang w:eastAsia="en-AU"/>
        </w:rPr>
        <w:t>Be aware of water sources such as floodwaters, ponds and puddles that may be contaminated. Do not allow your pets to play in these or drink from them and monitor them closely.</w:t>
      </w:r>
    </w:p>
    <w:p w14:paraId="37D584CB" w14:textId="77777777" w:rsidR="00B3424A" w:rsidRPr="00B3424A" w:rsidRDefault="00B3424A" w:rsidP="00B3424A">
      <w:pPr>
        <w:pStyle w:val="ListParagraph"/>
        <w:numPr>
          <w:ilvl w:val="0"/>
          <w:numId w:val="48"/>
        </w:numPr>
        <w:rPr>
          <w:lang w:eastAsia="en-AU"/>
        </w:rPr>
      </w:pPr>
      <w:r w:rsidRPr="00B3424A">
        <w:rPr>
          <w:lang w:eastAsia="en-AU"/>
        </w:rPr>
        <w:t xml:space="preserve">Assess your property for debris and other hazards before moving your pets back in. Never let pets explore debris as they can suffer lacerations or contract diseases. Contact your </w:t>
      </w:r>
      <w:r>
        <w:rPr>
          <w:lang w:eastAsia="en-AU"/>
        </w:rPr>
        <w:t xml:space="preserve">local </w:t>
      </w:r>
      <w:r w:rsidRPr="00B3424A">
        <w:rPr>
          <w:lang w:eastAsia="en-AU"/>
        </w:rPr>
        <w:t>council if you are unsure about or unable to remove any hazards you identify.</w:t>
      </w:r>
    </w:p>
    <w:p w14:paraId="15543DEF" w14:textId="77777777" w:rsidR="00B3424A" w:rsidRPr="00B3424A" w:rsidRDefault="00B3424A" w:rsidP="00B3424A">
      <w:pPr>
        <w:pStyle w:val="ListParagraph"/>
        <w:numPr>
          <w:ilvl w:val="0"/>
          <w:numId w:val="48"/>
        </w:numPr>
        <w:rPr>
          <w:lang w:eastAsia="en-AU"/>
        </w:rPr>
      </w:pPr>
      <w:r w:rsidRPr="00B3424A">
        <w:rPr>
          <w:lang w:eastAsia="en-AU"/>
        </w:rPr>
        <w:t>Keep your pets contained in your home</w:t>
      </w:r>
      <w:r w:rsidR="008261E0">
        <w:rPr>
          <w:lang w:eastAsia="en-AU"/>
        </w:rPr>
        <w:t xml:space="preserve"> for a few days,</w:t>
      </w:r>
      <w:r w:rsidRPr="00B3424A">
        <w:rPr>
          <w:lang w:eastAsia="en-AU"/>
        </w:rPr>
        <w:t xml:space="preserve"> as a flood can wash away familiar smells and introduce some new ones. It can also displace wildlife. After the flood, keep your dog on a lead when you go outside to prevent confusion and ensure they don’t chase any wildlife.</w:t>
      </w:r>
    </w:p>
    <w:p w14:paraId="5BD8B9A9" w14:textId="55CF4FE2" w:rsidR="00A87833" w:rsidRDefault="00B3424A" w:rsidP="003F2255">
      <w:pPr>
        <w:pStyle w:val="ListParagraph"/>
        <w:numPr>
          <w:ilvl w:val="0"/>
          <w:numId w:val="48"/>
        </w:numPr>
      </w:pPr>
      <w:r>
        <w:rPr>
          <w:lang w:eastAsia="en-AU"/>
        </w:rPr>
        <w:t>Ensure your animals have access to clean water</w:t>
      </w:r>
      <w:r w:rsidR="00A446B5">
        <w:rPr>
          <w:lang w:eastAsia="en-AU"/>
        </w:rPr>
        <w:t>,</w:t>
      </w:r>
      <w:r w:rsidR="0092444F">
        <w:rPr>
          <w:lang w:eastAsia="en-AU"/>
        </w:rPr>
        <w:t xml:space="preserve"> </w:t>
      </w:r>
      <w:proofErr w:type="gramStart"/>
      <w:r>
        <w:rPr>
          <w:lang w:eastAsia="en-AU"/>
        </w:rPr>
        <w:t>food</w:t>
      </w:r>
      <w:proofErr w:type="gramEnd"/>
      <w:r>
        <w:rPr>
          <w:lang w:eastAsia="en-AU"/>
        </w:rPr>
        <w:t xml:space="preserve"> and </w:t>
      </w:r>
      <w:r w:rsidR="00A446B5">
        <w:rPr>
          <w:lang w:eastAsia="en-AU"/>
        </w:rPr>
        <w:t xml:space="preserve">shelter. </w:t>
      </w:r>
    </w:p>
    <w:p w14:paraId="24577F4F" w14:textId="77777777" w:rsidR="00B3424A" w:rsidRPr="00B3424A" w:rsidRDefault="00B3424A" w:rsidP="003F2255">
      <w:pPr>
        <w:pStyle w:val="ListParagraph"/>
        <w:numPr>
          <w:ilvl w:val="0"/>
          <w:numId w:val="48"/>
        </w:numPr>
      </w:pPr>
      <w:r w:rsidRPr="00B3424A">
        <w:t>Remember that you comfort your pet as much as they comfort you in stressful times. Be patient with your pets after a disaster and do your best to stay together</w:t>
      </w:r>
      <w:r w:rsidR="008261E0">
        <w:t xml:space="preserve"> when you return home</w:t>
      </w:r>
      <w:r w:rsidRPr="00B3424A">
        <w:t xml:space="preserve"> after an evacuation.</w:t>
      </w:r>
    </w:p>
    <w:p w14:paraId="4BBBB74A" w14:textId="77777777" w:rsidR="00D61FD1" w:rsidRDefault="00A87833" w:rsidP="00A87833">
      <w:pPr>
        <w:pStyle w:val="Heading2"/>
        <w:rPr>
          <w:lang w:eastAsia="en-AU"/>
        </w:rPr>
      </w:pPr>
      <w:r>
        <w:rPr>
          <w:lang w:eastAsia="en-AU"/>
        </w:rPr>
        <w:t>Deceased animals</w:t>
      </w:r>
    </w:p>
    <w:p w14:paraId="7B73778F" w14:textId="77777777" w:rsidR="00A87833" w:rsidRDefault="00A87833" w:rsidP="00A87833">
      <w:pPr>
        <w:rPr>
          <w:lang w:eastAsia="en-AU"/>
        </w:rPr>
      </w:pPr>
      <w:r>
        <w:rPr>
          <w:lang w:eastAsia="en-AU"/>
        </w:rPr>
        <w:t>Dead animals should be disposed of by burial or cremation on rural properties. For other disposal options, contact your local council.</w:t>
      </w:r>
      <w:r w:rsidR="00A41AC2">
        <w:rPr>
          <w:lang w:eastAsia="en-AU"/>
        </w:rPr>
        <w:t xml:space="preserve"> </w:t>
      </w:r>
    </w:p>
    <w:p w14:paraId="17BE9573" w14:textId="77777777" w:rsidR="00D61FD1" w:rsidRDefault="00A87833" w:rsidP="00A87833">
      <w:pPr>
        <w:pStyle w:val="Heading2"/>
        <w:rPr>
          <w:lang w:eastAsia="en-AU"/>
        </w:rPr>
      </w:pPr>
      <w:r>
        <w:rPr>
          <w:lang w:eastAsia="en-AU"/>
        </w:rPr>
        <w:t>Injured wildlife</w:t>
      </w:r>
    </w:p>
    <w:p w14:paraId="057810DB" w14:textId="5702D799" w:rsidR="00A87833" w:rsidRPr="0092444F" w:rsidRDefault="00A87833" w:rsidP="00A87833">
      <w:pPr>
        <w:pStyle w:val="Heading2"/>
        <w:rPr>
          <w:rFonts w:asciiTheme="minorHAnsi" w:eastAsia="Calibri" w:hAnsiTheme="minorHAnsi"/>
          <w:color w:val="auto"/>
          <w:sz w:val="22"/>
          <w:szCs w:val="22"/>
          <w:lang w:eastAsia="en-AU"/>
        </w:rPr>
      </w:pPr>
      <w:r w:rsidRPr="0092444F">
        <w:rPr>
          <w:rFonts w:asciiTheme="minorHAnsi" w:eastAsia="Calibri" w:hAnsiTheme="minorHAnsi"/>
          <w:color w:val="auto"/>
          <w:sz w:val="22"/>
          <w:szCs w:val="22"/>
          <w:lang w:eastAsia="en-AU"/>
        </w:rPr>
        <w:t xml:space="preserve">Before rescuing injured </w:t>
      </w:r>
      <w:proofErr w:type="gramStart"/>
      <w:r w:rsidRPr="0092444F">
        <w:rPr>
          <w:rFonts w:asciiTheme="minorHAnsi" w:eastAsia="Calibri" w:hAnsiTheme="minorHAnsi"/>
          <w:color w:val="auto"/>
          <w:sz w:val="22"/>
          <w:szCs w:val="22"/>
          <w:lang w:eastAsia="en-AU"/>
        </w:rPr>
        <w:t>wildlife</w:t>
      </w:r>
      <w:proofErr w:type="gramEnd"/>
      <w:r w:rsidRPr="0092444F">
        <w:rPr>
          <w:rFonts w:asciiTheme="minorHAnsi" w:eastAsia="Calibri" w:hAnsiTheme="minorHAnsi"/>
          <w:color w:val="auto"/>
          <w:sz w:val="22"/>
          <w:szCs w:val="22"/>
          <w:lang w:eastAsia="en-AU"/>
        </w:rPr>
        <w:t xml:space="preserve"> you </w:t>
      </w:r>
      <w:r w:rsidR="008261E0" w:rsidRPr="0092444F">
        <w:rPr>
          <w:rFonts w:asciiTheme="minorHAnsi" w:eastAsia="Calibri" w:hAnsiTheme="minorHAnsi"/>
          <w:color w:val="auto"/>
          <w:sz w:val="22"/>
          <w:szCs w:val="22"/>
          <w:lang w:eastAsia="en-AU"/>
        </w:rPr>
        <w:t xml:space="preserve">need to </w:t>
      </w:r>
      <w:r w:rsidRPr="0092444F">
        <w:rPr>
          <w:rFonts w:asciiTheme="minorHAnsi" w:eastAsia="Calibri" w:hAnsiTheme="minorHAnsi"/>
          <w:color w:val="auto"/>
          <w:sz w:val="22"/>
          <w:szCs w:val="22"/>
          <w:lang w:eastAsia="en-AU"/>
        </w:rPr>
        <w:t>make sure you are in a position to assist</w:t>
      </w:r>
      <w:r w:rsidR="008261E0" w:rsidRPr="0092444F">
        <w:rPr>
          <w:rFonts w:asciiTheme="minorHAnsi" w:eastAsia="Calibri" w:hAnsiTheme="minorHAnsi"/>
          <w:color w:val="auto"/>
          <w:sz w:val="22"/>
          <w:szCs w:val="22"/>
          <w:lang w:eastAsia="en-AU"/>
        </w:rPr>
        <w:t xml:space="preserve"> appropriately</w:t>
      </w:r>
      <w:r w:rsidRPr="0092444F">
        <w:rPr>
          <w:rFonts w:asciiTheme="minorHAnsi" w:eastAsia="Calibri" w:hAnsiTheme="minorHAnsi"/>
          <w:color w:val="auto"/>
          <w:sz w:val="22"/>
          <w:szCs w:val="22"/>
          <w:lang w:eastAsia="en-AU"/>
        </w:rPr>
        <w:t xml:space="preserve">. </w:t>
      </w:r>
    </w:p>
    <w:p w14:paraId="6A2B5E40" w14:textId="1CE37525" w:rsidR="00A87833" w:rsidRPr="0092444F" w:rsidRDefault="00A87833" w:rsidP="00A41AC2">
      <w:pPr>
        <w:pStyle w:val="NormalWeb"/>
        <w:spacing w:after="0"/>
        <w:textAlignment w:val="top"/>
        <w:rPr>
          <w:rFonts w:asciiTheme="minorHAnsi" w:hAnsiTheme="minorHAnsi" w:cs="Arial"/>
          <w:color w:val="414042"/>
          <w:sz w:val="22"/>
          <w:szCs w:val="22"/>
        </w:rPr>
      </w:pPr>
      <w:r w:rsidRPr="0092444F">
        <w:rPr>
          <w:rFonts w:asciiTheme="minorHAnsi" w:hAnsiTheme="minorHAnsi"/>
          <w:sz w:val="22"/>
          <w:szCs w:val="22"/>
          <w:lang w:eastAsia="en-AU"/>
        </w:rPr>
        <w:t xml:space="preserve">To report injured wildlife, contact </w:t>
      </w:r>
      <w:hyperlink r:id="rId9" w:tgtFrame="_blank" w:history="1">
        <w:proofErr w:type="spellStart"/>
        <w:r w:rsidRPr="0092444F">
          <w:rPr>
            <w:rStyle w:val="Hyperlink"/>
            <w:rFonts w:asciiTheme="minorHAnsi" w:hAnsiTheme="minorHAnsi" w:cs="Arial"/>
            <w:bCs/>
            <w:sz w:val="22"/>
            <w:szCs w:val="22"/>
            <w:bdr w:val="none" w:sz="0" w:space="0" w:color="auto" w:frame="1"/>
          </w:rPr>
          <w:t>Wildcare</w:t>
        </w:r>
        <w:proofErr w:type="spellEnd"/>
        <w:r w:rsidRPr="0092444F">
          <w:rPr>
            <w:rStyle w:val="Hyperlink"/>
            <w:rFonts w:asciiTheme="minorHAnsi" w:hAnsiTheme="minorHAnsi" w:cs="Arial"/>
            <w:bCs/>
            <w:sz w:val="22"/>
            <w:szCs w:val="22"/>
            <w:bdr w:val="none" w:sz="0" w:space="0" w:color="auto" w:frame="1"/>
          </w:rPr>
          <w:t xml:space="preserve"> NT</w:t>
        </w:r>
      </w:hyperlink>
      <w:r w:rsidRPr="0092444F">
        <w:rPr>
          <w:rStyle w:val="Strong"/>
          <w:rFonts w:asciiTheme="minorHAnsi" w:hAnsiTheme="minorHAnsi" w:cs="Arial"/>
          <w:color w:val="414042"/>
          <w:sz w:val="22"/>
          <w:szCs w:val="22"/>
          <w:bdr w:val="none" w:sz="0" w:space="0" w:color="auto" w:frame="1"/>
        </w:rPr>
        <w:t xml:space="preserve"> </w:t>
      </w:r>
      <w:r w:rsidR="00A41AC2" w:rsidRPr="0092444F">
        <w:rPr>
          <w:rStyle w:val="Strong"/>
          <w:rFonts w:asciiTheme="minorHAnsi" w:hAnsiTheme="minorHAnsi" w:cs="Arial"/>
          <w:color w:val="414042"/>
          <w:sz w:val="22"/>
          <w:szCs w:val="22"/>
          <w:bdr w:val="none" w:sz="0" w:space="0" w:color="auto" w:frame="1"/>
        </w:rPr>
        <w:t xml:space="preserve">on </w:t>
      </w:r>
      <w:r w:rsidRPr="0092444F">
        <w:rPr>
          <w:rFonts w:asciiTheme="minorHAnsi" w:hAnsiTheme="minorHAnsi" w:cs="Arial"/>
          <w:color w:val="414042"/>
          <w:sz w:val="22"/>
          <w:szCs w:val="22"/>
        </w:rPr>
        <w:t>0408 885 341</w:t>
      </w:r>
      <w:r w:rsidR="00A41AC2" w:rsidRPr="0092444F">
        <w:rPr>
          <w:rFonts w:asciiTheme="minorHAnsi" w:hAnsiTheme="minorHAnsi" w:cs="Arial"/>
          <w:color w:val="414042"/>
          <w:sz w:val="22"/>
          <w:szCs w:val="22"/>
        </w:rPr>
        <w:t>.</w:t>
      </w:r>
    </w:p>
    <w:p w14:paraId="1CCB9C09" w14:textId="77777777" w:rsidR="006A2F2D" w:rsidRDefault="00A87833" w:rsidP="00A87833">
      <w:pPr>
        <w:pStyle w:val="Heading2"/>
        <w:rPr>
          <w:lang w:bidi="en-US"/>
        </w:rPr>
      </w:pPr>
      <w:r>
        <w:rPr>
          <w:lang w:bidi="en-US"/>
        </w:rPr>
        <w:t>Displaced animals</w:t>
      </w:r>
    </w:p>
    <w:p w14:paraId="6BA3B554" w14:textId="77777777" w:rsidR="00A446B5" w:rsidRDefault="00A41AC2" w:rsidP="00A41AC2">
      <w:pPr>
        <w:rPr>
          <w:lang w:bidi="en-US"/>
        </w:rPr>
      </w:pPr>
      <w:r>
        <w:rPr>
          <w:lang w:bidi="en-US"/>
        </w:rPr>
        <w:t xml:space="preserve">Lost animals should be returned to their property of origin as soon as practical. Livestock that are found to be injured must be provided with appropriate treatment and care. </w:t>
      </w:r>
    </w:p>
    <w:p w14:paraId="73A1BB39" w14:textId="1679408C" w:rsidR="00A446B5" w:rsidRDefault="00A446B5" w:rsidP="00A446B5">
      <w:pPr>
        <w:rPr>
          <w:lang w:bidi="en-US"/>
        </w:rPr>
      </w:pPr>
      <w:r>
        <w:rPr>
          <w:lang w:bidi="en-US"/>
        </w:rPr>
        <w:lastRenderedPageBreak/>
        <w:t xml:space="preserve">You can contact your local council or Vet to report lost or injured animals. You can find information about your local council here - </w:t>
      </w:r>
      <w:hyperlink r:id="rId10" w:history="1">
        <w:r>
          <w:rPr>
            <w:rStyle w:val="Hyperlink"/>
          </w:rPr>
          <w:t>Find your council | NT.GOV.AU</w:t>
        </w:r>
      </w:hyperlink>
      <w:r>
        <w:t xml:space="preserve"> </w:t>
      </w:r>
    </w:p>
    <w:p w14:paraId="739B0B6F" w14:textId="77777777" w:rsidR="00A446B5" w:rsidRDefault="00A446B5" w:rsidP="00A41AC2">
      <w:pPr>
        <w:rPr>
          <w:lang w:bidi="en-US"/>
        </w:rPr>
      </w:pPr>
    </w:p>
    <w:p w14:paraId="4A2DD67E" w14:textId="7F36C7C7" w:rsidR="00A87833" w:rsidRPr="00996655" w:rsidRDefault="00A41AC2" w:rsidP="00A41AC2">
      <w:pPr>
        <w:rPr>
          <w:lang w:bidi="en-US"/>
        </w:rPr>
      </w:pPr>
      <w:r>
        <w:rPr>
          <w:color w:val="141414"/>
          <w:shd w:val="clear" w:color="auto" w:fill="FFFFFF"/>
        </w:rPr>
        <w:t>All animals in the Northern Territory are entitled to a standard level of care for their welfare, health and safety under the </w:t>
      </w:r>
      <w:hyperlink r:id="rId11" w:history="1">
        <w:r>
          <w:rPr>
            <w:rStyle w:val="Hyperlink"/>
            <w:i/>
            <w:iCs/>
            <w:color w:val="1F1F5F"/>
          </w:rPr>
          <w:t>Animal Protection Act 2018</w:t>
        </w:r>
      </w:hyperlink>
      <w:r>
        <w:rPr>
          <w:color w:val="141414"/>
          <w:shd w:val="clear" w:color="auto" w:fill="FFFFFF"/>
        </w:rPr>
        <w:t> and </w:t>
      </w:r>
      <w:hyperlink r:id="rId12" w:tgtFrame="_blank" w:history="1">
        <w:r>
          <w:rPr>
            <w:rStyle w:val="Hyperlink"/>
            <w:i/>
            <w:iCs/>
            <w:color w:val="1F1F5F"/>
          </w:rPr>
          <w:t>Animal Protection Regulations 2022</w:t>
        </w:r>
      </w:hyperlink>
      <w:r>
        <w:rPr>
          <w:color w:val="141414"/>
          <w:shd w:val="clear" w:color="auto" w:fill="FFFFFF"/>
        </w:rPr>
        <w:t>.</w:t>
      </w:r>
    </w:p>
    <w:sectPr w:rsidR="00A87833" w:rsidRPr="00996655" w:rsidSect="00CC571B">
      <w:headerReference w:type="default" r:id="rId13"/>
      <w:footerReference w:type="default" r:id="rId14"/>
      <w:headerReference w:type="first" r:id="rId15"/>
      <w:footerReference w:type="first" r:id="rId16"/>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9EA90" w14:textId="77777777" w:rsidR="00E75C96" w:rsidRDefault="00E75C96" w:rsidP="007332FF">
      <w:r>
        <w:separator/>
      </w:r>
    </w:p>
  </w:endnote>
  <w:endnote w:type="continuationSeparator" w:id="0">
    <w:p w14:paraId="653CA77D" w14:textId="77777777" w:rsidR="00E75C96" w:rsidRDefault="00E75C96"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C4DA" w14:textId="77777777" w:rsidR="00996655" w:rsidRDefault="00996655" w:rsidP="0099665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996655" w:rsidRPr="00132658" w14:paraId="0201A17B" w14:textId="77777777" w:rsidTr="001D258A">
      <w:trPr>
        <w:cantSplit/>
        <w:trHeight w:hRule="exact" w:val="567"/>
      </w:trPr>
      <w:tc>
        <w:tcPr>
          <w:tcW w:w="10318" w:type="dxa"/>
          <w:vAlign w:val="bottom"/>
        </w:tcPr>
        <w:p w14:paraId="447EC194" w14:textId="77777777" w:rsidR="00996655" w:rsidRPr="00750D2F" w:rsidRDefault="00996655" w:rsidP="00996655">
          <w:pPr>
            <w:spacing w:after="0"/>
            <w:rPr>
              <w:rStyle w:val="PageNumber"/>
            </w:rPr>
          </w:pPr>
          <w:r w:rsidRPr="00750D2F">
            <w:rPr>
              <w:rStyle w:val="PageNumber"/>
            </w:rPr>
            <w:t xml:space="preserve">Department of </w:t>
          </w:r>
          <w:sdt>
            <w:sdtPr>
              <w:rPr>
                <w:rStyle w:val="PageNumber"/>
                <w:b/>
              </w:rPr>
              <w:alias w:val="Company"/>
              <w:tag w:val=""/>
              <w:id w:val="310921806"/>
              <w:placeholder>
                <w:docPart w:val="75CABE3D25014FE3BACE8D27473CA74E"/>
              </w:placeholder>
              <w:dataBinding w:prefixMappings="xmlns:ns0='http://schemas.openxmlformats.org/officeDocument/2006/extended-properties' " w:xpath="/ns0:Properties[1]/ns0:Company[1]" w:storeItemID="{6668398D-A668-4E3E-A5EB-62B293D839F1}"/>
              <w15:color w:val="000000"/>
              <w:text w:multiLine="1"/>
            </w:sdtPr>
            <w:sdtContent>
              <w:r w:rsidR="00B3424A">
                <w:rPr>
                  <w:rStyle w:val="PageNumber"/>
                  <w:b/>
                </w:rPr>
                <w:t>Industry, Tourism and Trade</w:t>
              </w:r>
            </w:sdtContent>
          </w:sdt>
          <w:r w:rsidR="00592E78" w:rsidRPr="00750D2F">
            <w:rPr>
              <w:rStyle w:val="PageNumber"/>
            </w:rPr>
            <w:t xml:space="preserve"> - optional</w:t>
          </w:r>
        </w:p>
        <w:p w14:paraId="4DD51133" w14:textId="300D2DA0" w:rsidR="00996655" w:rsidRPr="00AC4488" w:rsidRDefault="00996655" w:rsidP="0099665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92444F">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92444F">
            <w:rPr>
              <w:rStyle w:val="PageNumber"/>
              <w:noProof/>
            </w:rPr>
            <w:t>2</w:t>
          </w:r>
          <w:r w:rsidRPr="00AC4488">
            <w:rPr>
              <w:rStyle w:val="PageNumber"/>
            </w:rPr>
            <w:fldChar w:fldCharType="end"/>
          </w:r>
        </w:p>
      </w:tc>
    </w:tr>
  </w:tbl>
  <w:p w14:paraId="139C97E5" w14:textId="77777777" w:rsidR="00CA36A0" w:rsidRPr="00996655" w:rsidRDefault="00CA36A0" w:rsidP="00996655">
    <w:pPr>
      <w:pStyle w:val="Hidd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FFAF" w14:textId="77777777" w:rsidR="00D15D88" w:rsidRDefault="00D15D88" w:rsidP="00C0326E">
    <w:pPr>
      <w:spacing w:after="0"/>
    </w:pPr>
  </w:p>
  <w:p w14:paraId="1526A854" w14:textId="77777777" w:rsidR="00996655" w:rsidRDefault="00996655" w:rsidP="00996655">
    <w:pPr>
      <w:pStyle w:val="Hidden"/>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C0326E" w:rsidRPr="00132658" w14:paraId="0C75B7DF" w14:textId="77777777" w:rsidTr="008921B4">
      <w:trPr>
        <w:cantSplit/>
        <w:trHeight w:hRule="exact" w:val="1134"/>
      </w:trPr>
      <w:tc>
        <w:tcPr>
          <w:tcW w:w="7767" w:type="dxa"/>
          <w:vAlign w:val="bottom"/>
        </w:tcPr>
        <w:p w14:paraId="07146A7F" w14:textId="77777777" w:rsidR="00901430" w:rsidRPr="00901430" w:rsidRDefault="00901430" w:rsidP="00C0326E">
          <w:pPr>
            <w:spacing w:after="0"/>
            <w:rPr>
              <w:rStyle w:val="PageNumber"/>
            </w:rPr>
          </w:pPr>
          <w:r>
            <w:rPr>
              <w:rStyle w:val="PageNumber"/>
            </w:rPr>
            <w:t xml:space="preserve">Department of </w:t>
          </w:r>
          <w:sdt>
            <w:sdtPr>
              <w:rPr>
                <w:b/>
                <w:sz w:val="19"/>
                <w:szCs w:val="19"/>
              </w:rPr>
              <w:alias w:val="Company"/>
              <w:tag w:val=""/>
              <w:id w:val="250782577"/>
              <w:dataBinding w:prefixMappings="xmlns:ns0='http://schemas.openxmlformats.org/officeDocument/2006/extended-properties' " w:xpath="/ns0:Properties[1]/ns0:Company[1]" w:storeItemID="{6668398D-A668-4E3E-A5EB-62B293D839F1}"/>
              <w15:color w:val="000000"/>
              <w:text w:multiLine="1"/>
            </w:sdtPr>
            <w:sdtContent>
              <w:r w:rsidR="00B3424A">
                <w:rPr>
                  <w:b/>
                  <w:sz w:val="19"/>
                  <w:szCs w:val="19"/>
                </w:rPr>
                <w:t>Industry, Tourism and Trade</w:t>
              </w:r>
            </w:sdtContent>
          </w:sdt>
          <w:r w:rsidR="00592E78">
            <w:rPr>
              <w:rStyle w:val="PageNumber"/>
            </w:rPr>
            <w:t xml:space="preserve"> </w:t>
          </w:r>
        </w:p>
        <w:p w14:paraId="354644A8" w14:textId="1D6463DA" w:rsidR="00C0326E" w:rsidRPr="00CE30CF" w:rsidRDefault="00C0326E" w:rsidP="00C0326E">
          <w:pPr>
            <w:spacing w:after="0"/>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sidR="0092444F">
            <w:rPr>
              <w:rStyle w:val="PageNumber"/>
              <w:noProof/>
            </w:rPr>
            <w:t>1</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sidR="0092444F">
            <w:rPr>
              <w:rStyle w:val="PageNumber"/>
              <w:noProof/>
            </w:rPr>
            <w:t>2</w:t>
          </w:r>
          <w:r w:rsidRPr="00CE30CF">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vAlign w:val="bottom"/>
        </w:tcPr>
        <w:p w14:paraId="63C4B58C" w14:textId="77777777" w:rsidR="00C0326E" w:rsidRPr="001E14EB" w:rsidRDefault="00C0326E" w:rsidP="00C0326E">
          <w:pPr>
            <w:spacing w:after="0"/>
            <w:jc w:val="right"/>
          </w:pPr>
          <w:r>
            <w:rPr>
              <w:noProof/>
              <w:lang w:eastAsia="en-AU"/>
            </w:rPr>
            <w:drawing>
              <wp:inline distT="0" distB="0" distL="0" distR="0" wp14:anchorId="41EE2B19" wp14:editId="68F82D0E">
                <wp:extent cx="1572479" cy="561600"/>
                <wp:effectExtent l="0" t="0" r="8890" b="0"/>
                <wp:docPr id="1" name="Picture 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1B1B8ABB" w14:textId="77777777" w:rsidR="00EF7362" w:rsidRPr="00661BE1" w:rsidRDefault="00EF7362"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5ABA9" w14:textId="77777777" w:rsidR="00E75C96" w:rsidRDefault="00E75C96" w:rsidP="007332FF">
      <w:r>
        <w:separator/>
      </w:r>
    </w:p>
  </w:footnote>
  <w:footnote w:type="continuationSeparator" w:id="0">
    <w:p w14:paraId="07381EBE" w14:textId="77777777" w:rsidR="00E75C96" w:rsidRDefault="00E75C96"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D1401" w14:textId="77777777" w:rsidR="00983000" w:rsidRPr="00162207" w:rsidRDefault="00000000" w:rsidP="00996655">
    <w:pPr>
      <w:pStyle w:val="Header"/>
      <w:tabs>
        <w:tab w:val="clear" w:pos="9638"/>
        <w:tab w:val="right" w:pos="10318"/>
      </w:tabs>
      <w:jc w:val="right"/>
    </w:pPr>
    <w:sdt>
      <w:sdt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A87833">
          <w:t>Recovering and protecting animals after a natural disaster</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C0AD" w14:textId="77777777" w:rsidR="00E908F1" w:rsidRPr="000E3ED2" w:rsidRDefault="00D61FD1" w:rsidP="00EB164C">
    <w:pPr>
      <w:pStyle w:val="Subtitle0"/>
    </w:pPr>
    <w:r>
      <w:t>Fact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6"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1"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FD3A20"/>
    <w:multiLevelType w:val="multilevel"/>
    <w:tmpl w:val="3E5E177A"/>
    <w:name w:val="NTG Table Bullet List3322222222222"/>
    <w:numStyleLink w:val="Tablenumberlist"/>
  </w:abstractNum>
  <w:abstractNum w:abstractNumId="4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6"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842BC6"/>
    <w:multiLevelType w:val="multilevel"/>
    <w:tmpl w:val="0C78A7AC"/>
    <w:numStyleLink w:val="Tablebulletlist"/>
  </w:abstractNum>
  <w:abstractNum w:abstractNumId="4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0"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1" w15:restartNumberingAfterBreak="0">
    <w:nsid w:val="56DA2CAE"/>
    <w:multiLevelType w:val="multilevel"/>
    <w:tmpl w:val="3E5E177A"/>
    <w:name w:val="NTG Table Bullet List332222222222222"/>
    <w:numStyleLink w:val="Tablenumberlist"/>
  </w:abstractNum>
  <w:abstractNum w:abstractNumId="52" w15:restartNumberingAfterBreak="0">
    <w:nsid w:val="583359D9"/>
    <w:multiLevelType w:val="multilevel"/>
    <w:tmpl w:val="3E5E177A"/>
    <w:name w:val="NTG Table Bullet List332222222"/>
    <w:numStyleLink w:val="Tablenumberlist"/>
  </w:abstractNum>
  <w:abstractNum w:abstractNumId="53"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4"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8E21323"/>
    <w:multiLevelType w:val="multilevel"/>
    <w:tmpl w:val="4E6AC8F6"/>
    <w:numStyleLink w:val="Numberlist"/>
  </w:abstractNum>
  <w:abstractNum w:abstractNumId="56" w15:restartNumberingAfterBreak="0">
    <w:nsid w:val="5B9A5FFE"/>
    <w:multiLevelType w:val="multilevel"/>
    <w:tmpl w:val="0C78A7AC"/>
    <w:name w:val="NTG Table Bullet List33222222222222"/>
    <w:numStyleLink w:val="Tablebulletlist"/>
  </w:abstractNum>
  <w:abstractNum w:abstractNumId="57" w15:restartNumberingAfterBreak="0">
    <w:nsid w:val="5D444259"/>
    <w:multiLevelType w:val="multilevel"/>
    <w:tmpl w:val="0C78A7AC"/>
    <w:name w:val="NTG Table Bullet List332222"/>
    <w:numStyleLink w:val="Tablebulletlist"/>
  </w:abstractNum>
  <w:abstractNum w:abstractNumId="58"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9"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1"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3"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9262556"/>
    <w:multiLevelType w:val="multilevel"/>
    <w:tmpl w:val="3E5E177A"/>
    <w:name w:val="NTG Table Bullet List3322222222222222"/>
    <w:numStyleLink w:val="Tablenumberlist"/>
  </w:abstractNum>
  <w:abstractNum w:abstractNumId="65"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453664D"/>
    <w:multiLevelType w:val="multilevel"/>
    <w:tmpl w:val="0C78A7AC"/>
    <w:name w:val="NTG Table Bullet List3322222222222222222"/>
    <w:numStyleLink w:val="Tablebulletlist"/>
  </w:abstractNum>
  <w:abstractNum w:abstractNumId="68" w15:restartNumberingAfterBreak="0">
    <w:nsid w:val="76141D1E"/>
    <w:multiLevelType w:val="multilevel"/>
    <w:tmpl w:val="0C78A7AC"/>
    <w:name w:val="NTG Table Bullet List332222222222"/>
    <w:numStyleLink w:val="Tablebulletlist"/>
  </w:abstractNum>
  <w:abstractNum w:abstractNumId="69" w15:restartNumberingAfterBreak="0">
    <w:nsid w:val="765A32D4"/>
    <w:multiLevelType w:val="multilevel"/>
    <w:tmpl w:val="4E6AC8F6"/>
    <w:numStyleLink w:val="Numberlist"/>
  </w:abstractNum>
  <w:abstractNum w:abstractNumId="70"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2" w15:restartNumberingAfterBreak="0">
    <w:nsid w:val="7B5E1F36"/>
    <w:multiLevelType w:val="hybridMultilevel"/>
    <w:tmpl w:val="07082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843982888">
    <w:abstractNumId w:val="33"/>
  </w:num>
  <w:num w:numId="2" w16cid:durableId="1514611403">
    <w:abstractNumId w:val="21"/>
  </w:num>
  <w:num w:numId="3" w16cid:durableId="1778059366">
    <w:abstractNumId w:val="71"/>
  </w:num>
  <w:num w:numId="4" w16cid:durableId="271860704">
    <w:abstractNumId w:val="43"/>
  </w:num>
  <w:num w:numId="5" w16cid:durableId="2065374843">
    <w:abstractNumId w:val="27"/>
  </w:num>
  <w:num w:numId="6" w16cid:durableId="2097241537">
    <w:abstractNumId w:val="15"/>
  </w:num>
  <w:num w:numId="7" w16cid:durableId="1153178537">
    <w:abstractNumId w:val="48"/>
  </w:num>
  <w:num w:numId="8" w16cid:durableId="2025742900">
    <w:abstractNumId w:val="24"/>
  </w:num>
  <w:num w:numId="9" w16cid:durableId="341784127">
    <w:abstractNumId w:val="55"/>
  </w:num>
  <w:num w:numId="10" w16cid:durableId="129593769">
    <w:abstractNumId w:val="20"/>
  </w:num>
  <w:num w:numId="11" w16cid:durableId="431439886">
    <w:abstractNumId w:val="61"/>
  </w:num>
  <w:num w:numId="12" w16cid:durableId="462119158">
    <w:abstractNumId w:val="17"/>
  </w:num>
  <w:num w:numId="13" w16cid:durableId="1864783752">
    <w:abstractNumId w:val="1"/>
  </w:num>
  <w:num w:numId="14" w16cid:durableId="1521161905">
    <w:abstractNumId w:val="59"/>
  </w:num>
  <w:num w:numId="15" w16cid:durableId="1857424089">
    <w:abstractNumId w:val="26"/>
  </w:num>
  <w:num w:numId="16" w16cid:durableId="31813480">
    <w:abstractNumId w:val="60"/>
  </w:num>
  <w:num w:numId="17" w16cid:durableId="1211041591">
    <w:abstractNumId w:val="69"/>
  </w:num>
  <w:num w:numId="18" w16cid:durableId="979305029">
    <w:abstractNumId w:val="54"/>
  </w:num>
  <w:num w:numId="19" w16cid:durableId="1743723070">
    <w:abstractNumId w:val="46"/>
  </w:num>
  <w:num w:numId="20" w16cid:durableId="217788178">
    <w:abstractNumId w:val="50"/>
  </w:num>
  <w:num w:numId="21" w16cid:durableId="2048287016">
    <w:abstractNumId w:val="38"/>
  </w:num>
  <w:num w:numId="22" w16cid:durableId="541478861">
    <w:abstractNumId w:val="53"/>
  </w:num>
  <w:num w:numId="23" w16cid:durableId="792745705">
    <w:abstractNumId w:val="45"/>
  </w:num>
  <w:num w:numId="24" w16cid:durableId="1302231679">
    <w:abstractNumId w:val="40"/>
  </w:num>
  <w:num w:numId="25" w16cid:durableId="2051411904">
    <w:abstractNumId w:val="36"/>
  </w:num>
  <w:num w:numId="26" w16cid:durableId="84159395">
    <w:abstractNumId w:val="10"/>
  </w:num>
  <w:num w:numId="27" w16cid:durableId="729698059">
    <w:abstractNumId w:val="70"/>
  </w:num>
  <w:num w:numId="28" w16cid:durableId="1363745520">
    <w:abstractNumId w:val="35"/>
  </w:num>
  <w:num w:numId="29" w16cid:durableId="855851082">
    <w:abstractNumId w:val="28"/>
  </w:num>
  <w:num w:numId="30" w16cid:durableId="777019707">
    <w:abstractNumId w:val="0"/>
  </w:num>
  <w:num w:numId="31" w16cid:durableId="1076322478">
    <w:abstractNumId w:val="39"/>
  </w:num>
  <w:num w:numId="32" w16cid:durableId="277762722">
    <w:abstractNumId w:val="9"/>
  </w:num>
  <w:num w:numId="33" w16cid:durableId="379594232">
    <w:abstractNumId w:val="62"/>
  </w:num>
  <w:num w:numId="34" w16cid:durableId="1628588326">
    <w:abstractNumId w:val="31"/>
  </w:num>
  <w:num w:numId="35" w16cid:durableId="1572084893">
    <w:abstractNumId w:val="47"/>
  </w:num>
  <w:num w:numId="36" w16cid:durableId="1368993916">
    <w:abstractNumId w:val="63"/>
  </w:num>
  <w:num w:numId="37" w16cid:durableId="1205287262">
    <w:abstractNumId w:val="65"/>
  </w:num>
  <w:num w:numId="38" w16cid:durableId="2139641435">
    <w:abstractNumId w:val="14"/>
  </w:num>
  <w:num w:numId="39" w16cid:durableId="1351835292">
    <w:abstractNumId w:val="25"/>
  </w:num>
  <w:num w:numId="40" w16cid:durableId="1274703505">
    <w:abstractNumId w:val="66"/>
  </w:num>
  <w:num w:numId="41" w16cid:durableId="1489248223">
    <w:abstractNumId w:val="2"/>
  </w:num>
  <w:num w:numId="42" w16cid:durableId="364643867">
    <w:abstractNumId w:val="58"/>
  </w:num>
  <w:num w:numId="43" w16cid:durableId="1036540274">
    <w:abstractNumId w:val="11"/>
  </w:num>
  <w:num w:numId="44" w16cid:durableId="1195772949">
    <w:abstractNumId w:val="34"/>
  </w:num>
  <w:num w:numId="45" w16cid:durableId="1676031597">
    <w:abstractNumId w:val="41"/>
  </w:num>
  <w:num w:numId="46" w16cid:durableId="3196943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56328831">
    <w:abstractNumId w:val="7"/>
  </w:num>
  <w:num w:numId="48" w16cid:durableId="1848326139">
    <w:abstractNumId w:val="7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24A"/>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465F"/>
    <w:rsid w:val="00056DEF"/>
    <w:rsid w:val="00056EDC"/>
    <w:rsid w:val="0006635A"/>
    <w:rsid w:val="000720BE"/>
    <w:rsid w:val="0007259C"/>
    <w:rsid w:val="00080202"/>
    <w:rsid w:val="00080DCD"/>
    <w:rsid w:val="00080E22"/>
    <w:rsid w:val="00082573"/>
    <w:rsid w:val="000840A3"/>
    <w:rsid w:val="00085062"/>
    <w:rsid w:val="00086A5F"/>
    <w:rsid w:val="000911EF"/>
    <w:rsid w:val="000962C5"/>
    <w:rsid w:val="00097865"/>
    <w:rsid w:val="000A4317"/>
    <w:rsid w:val="000A559C"/>
    <w:rsid w:val="000B2CA1"/>
    <w:rsid w:val="000D1F29"/>
    <w:rsid w:val="000D633D"/>
    <w:rsid w:val="000E342B"/>
    <w:rsid w:val="000E3ED2"/>
    <w:rsid w:val="000E5DD2"/>
    <w:rsid w:val="000F2958"/>
    <w:rsid w:val="000F3850"/>
    <w:rsid w:val="000F604F"/>
    <w:rsid w:val="00104E7F"/>
    <w:rsid w:val="001137EC"/>
    <w:rsid w:val="00114404"/>
    <w:rsid w:val="001152F5"/>
    <w:rsid w:val="00117743"/>
    <w:rsid w:val="00117F5B"/>
    <w:rsid w:val="00127715"/>
    <w:rsid w:val="00132658"/>
    <w:rsid w:val="00150DC0"/>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7343"/>
    <w:rsid w:val="00265C56"/>
    <w:rsid w:val="00266726"/>
    <w:rsid w:val="002716CD"/>
    <w:rsid w:val="00274D4B"/>
    <w:rsid w:val="002806F5"/>
    <w:rsid w:val="00281577"/>
    <w:rsid w:val="002926BC"/>
    <w:rsid w:val="00293A72"/>
    <w:rsid w:val="002A0160"/>
    <w:rsid w:val="002A30C3"/>
    <w:rsid w:val="002A6F6A"/>
    <w:rsid w:val="002A7712"/>
    <w:rsid w:val="002B38F7"/>
    <w:rsid w:val="002B4F50"/>
    <w:rsid w:val="002B5591"/>
    <w:rsid w:val="002B6AA4"/>
    <w:rsid w:val="002C1FE9"/>
    <w:rsid w:val="002D3A57"/>
    <w:rsid w:val="002D7D05"/>
    <w:rsid w:val="002E20C8"/>
    <w:rsid w:val="002E4290"/>
    <w:rsid w:val="002E66A6"/>
    <w:rsid w:val="002F0DB1"/>
    <w:rsid w:val="002F2885"/>
    <w:rsid w:val="002F45A1"/>
    <w:rsid w:val="002F525F"/>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90CE3"/>
    <w:rsid w:val="00394876"/>
    <w:rsid w:val="00394AAF"/>
    <w:rsid w:val="00394CE5"/>
    <w:rsid w:val="003A6341"/>
    <w:rsid w:val="003B67FD"/>
    <w:rsid w:val="003B6A61"/>
    <w:rsid w:val="003D0F63"/>
    <w:rsid w:val="003D42C0"/>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43B6E"/>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3E0"/>
    <w:rsid w:val="00494BE5"/>
    <w:rsid w:val="004A0EBA"/>
    <w:rsid w:val="004A2538"/>
    <w:rsid w:val="004A331E"/>
    <w:rsid w:val="004B0C15"/>
    <w:rsid w:val="004B35EA"/>
    <w:rsid w:val="004B69E4"/>
    <w:rsid w:val="004C3ACC"/>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62CC"/>
    <w:rsid w:val="00582D3D"/>
    <w:rsid w:val="00590040"/>
    <w:rsid w:val="00592E78"/>
    <w:rsid w:val="00595386"/>
    <w:rsid w:val="00597234"/>
    <w:rsid w:val="005A4AC0"/>
    <w:rsid w:val="005A5FDF"/>
    <w:rsid w:val="005B0FB7"/>
    <w:rsid w:val="005B122A"/>
    <w:rsid w:val="005B1FCB"/>
    <w:rsid w:val="005B5AC2"/>
    <w:rsid w:val="005C2833"/>
    <w:rsid w:val="005E144D"/>
    <w:rsid w:val="005E1500"/>
    <w:rsid w:val="005E3A43"/>
    <w:rsid w:val="005E3FC4"/>
    <w:rsid w:val="005F0B17"/>
    <w:rsid w:val="005F77C7"/>
    <w:rsid w:val="00620675"/>
    <w:rsid w:val="00622910"/>
    <w:rsid w:val="006254B6"/>
    <w:rsid w:val="00627FC8"/>
    <w:rsid w:val="006433C3"/>
    <w:rsid w:val="00650F5B"/>
    <w:rsid w:val="006670D7"/>
    <w:rsid w:val="006719EA"/>
    <w:rsid w:val="00671F13"/>
    <w:rsid w:val="0067400A"/>
    <w:rsid w:val="006847AD"/>
    <w:rsid w:val="0069114B"/>
    <w:rsid w:val="006944C1"/>
    <w:rsid w:val="006A2F2D"/>
    <w:rsid w:val="006A756A"/>
    <w:rsid w:val="006D66F7"/>
    <w:rsid w:val="00705C9D"/>
    <w:rsid w:val="00705F13"/>
    <w:rsid w:val="00714F1D"/>
    <w:rsid w:val="00715225"/>
    <w:rsid w:val="00720CC6"/>
    <w:rsid w:val="00722DDB"/>
    <w:rsid w:val="00724728"/>
    <w:rsid w:val="00724F98"/>
    <w:rsid w:val="00730B9B"/>
    <w:rsid w:val="0073182E"/>
    <w:rsid w:val="007332FF"/>
    <w:rsid w:val="007408F5"/>
    <w:rsid w:val="00741EAE"/>
    <w:rsid w:val="00750D2F"/>
    <w:rsid w:val="00755248"/>
    <w:rsid w:val="0076190B"/>
    <w:rsid w:val="00763448"/>
    <w:rsid w:val="0076355D"/>
    <w:rsid w:val="00763A2D"/>
    <w:rsid w:val="007670BC"/>
    <w:rsid w:val="007676A4"/>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E128D"/>
    <w:rsid w:val="007E70CF"/>
    <w:rsid w:val="007E74A4"/>
    <w:rsid w:val="007F1B6F"/>
    <w:rsid w:val="007F263F"/>
    <w:rsid w:val="008015A8"/>
    <w:rsid w:val="0080766E"/>
    <w:rsid w:val="00811169"/>
    <w:rsid w:val="00815297"/>
    <w:rsid w:val="008170DB"/>
    <w:rsid w:val="00817BA1"/>
    <w:rsid w:val="00823022"/>
    <w:rsid w:val="008261E0"/>
    <w:rsid w:val="0082634E"/>
    <w:rsid w:val="008313C4"/>
    <w:rsid w:val="00835434"/>
    <w:rsid w:val="008358C0"/>
    <w:rsid w:val="00837842"/>
    <w:rsid w:val="00842838"/>
    <w:rsid w:val="00854EC1"/>
    <w:rsid w:val="0085797F"/>
    <w:rsid w:val="00861DC3"/>
    <w:rsid w:val="00867019"/>
    <w:rsid w:val="00872EF1"/>
    <w:rsid w:val="008735A9"/>
    <w:rsid w:val="008773DF"/>
    <w:rsid w:val="00877BC5"/>
    <w:rsid w:val="00877D20"/>
    <w:rsid w:val="00881C48"/>
    <w:rsid w:val="00885B80"/>
    <w:rsid w:val="00885C30"/>
    <w:rsid w:val="00885E9B"/>
    <w:rsid w:val="00893C96"/>
    <w:rsid w:val="0089500A"/>
    <w:rsid w:val="00897C94"/>
    <w:rsid w:val="008A7C12"/>
    <w:rsid w:val="008B03CE"/>
    <w:rsid w:val="008B529E"/>
    <w:rsid w:val="008C0D34"/>
    <w:rsid w:val="008C17FB"/>
    <w:rsid w:val="008C70BB"/>
    <w:rsid w:val="008D1B00"/>
    <w:rsid w:val="008D278B"/>
    <w:rsid w:val="008D57B8"/>
    <w:rsid w:val="008E03FC"/>
    <w:rsid w:val="008E510B"/>
    <w:rsid w:val="008F30DE"/>
    <w:rsid w:val="008F422B"/>
    <w:rsid w:val="00901430"/>
    <w:rsid w:val="00902B13"/>
    <w:rsid w:val="00911941"/>
    <w:rsid w:val="0092024D"/>
    <w:rsid w:val="0092444F"/>
    <w:rsid w:val="00925146"/>
    <w:rsid w:val="00925F0F"/>
    <w:rsid w:val="00932F6B"/>
    <w:rsid w:val="009468BC"/>
    <w:rsid w:val="00947FAE"/>
    <w:rsid w:val="00953762"/>
    <w:rsid w:val="009616DF"/>
    <w:rsid w:val="00963E4F"/>
    <w:rsid w:val="0096542F"/>
    <w:rsid w:val="00967FA7"/>
    <w:rsid w:val="00971645"/>
    <w:rsid w:val="00977919"/>
    <w:rsid w:val="00983000"/>
    <w:rsid w:val="009870FA"/>
    <w:rsid w:val="009921C3"/>
    <w:rsid w:val="0099551D"/>
    <w:rsid w:val="00996655"/>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739D"/>
    <w:rsid w:val="00A37DDA"/>
    <w:rsid w:val="00A41AC2"/>
    <w:rsid w:val="00A446B5"/>
    <w:rsid w:val="00A45005"/>
    <w:rsid w:val="00A55A62"/>
    <w:rsid w:val="00A66857"/>
    <w:rsid w:val="00A76790"/>
    <w:rsid w:val="00A87833"/>
    <w:rsid w:val="00A925EC"/>
    <w:rsid w:val="00A929AA"/>
    <w:rsid w:val="00A92B6B"/>
    <w:rsid w:val="00AA541E"/>
    <w:rsid w:val="00AB5413"/>
    <w:rsid w:val="00AD0DA4"/>
    <w:rsid w:val="00AD19C2"/>
    <w:rsid w:val="00AD4169"/>
    <w:rsid w:val="00AE25C6"/>
    <w:rsid w:val="00AE306C"/>
    <w:rsid w:val="00AF28C1"/>
    <w:rsid w:val="00B02EF1"/>
    <w:rsid w:val="00B07C97"/>
    <w:rsid w:val="00B11C67"/>
    <w:rsid w:val="00B15754"/>
    <w:rsid w:val="00B2046E"/>
    <w:rsid w:val="00B20E8B"/>
    <w:rsid w:val="00B257E1"/>
    <w:rsid w:val="00B2599A"/>
    <w:rsid w:val="00B27AC4"/>
    <w:rsid w:val="00B3424A"/>
    <w:rsid w:val="00B343CC"/>
    <w:rsid w:val="00B5084A"/>
    <w:rsid w:val="00B606A1"/>
    <w:rsid w:val="00B614F7"/>
    <w:rsid w:val="00B61B26"/>
    <w:rsid w:val="00B65E6B"/>
    <w:rsid w:val="00B675B2"/>
    <w:rsid w:val="00B81261"/>
    <w:rsid w:val="00B8223E"/>
    <w:rsid w:val="00B832AE"/>
    <w:rsid w:val="00B86678"/>
    <w:rsid w:val="00B87BBA"/>
    <w:rsid w:val="00B92F9B"/>
    <w:rsid w:val="00B93DB1"/>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0326E"/>
    <w:rsid w:val="00C10F10"/>
    <w:rsid w:val="00C15D4D"/>
    <w:rsid w:val="00C175DC"/>
    <w:rsid w:val="00C30171"/>
    <w:rsid w:val="00C309D8"/>
    <w:rsid w:val="00C322B4"/>
    <w:rsid w:val="00C357F6"/>
    <w:rsid w:val="00C43519"/>
    <w:rsid w:val="00C45263"/>
    <w:rsid w:val="00C51537"/>
    <w:rsid w:val="00C52BC3"/>
    <w:rsid w:val="00C55B5A"/>
    <w:rsid w:val="00C61AFA"/>
    <w:rsid w:val="00C61D64"/>
    <w:rsid w:val="00C62099"/>
    <w:rsid w:val="00C64EA3"/>
    <w:rsid w:val="00C72867"/>
    <w:rsid w:val="00C75E81"/>
    <w:rsid w:val="00C86609"/>
    <w:rsid w:val="00C92B4C"/>
    <w:rsid w:val="00C92C5E"/>
    <w:rsid w:val="00C954F6"/>
    <w:rsid w:val="00CA36A0"/>
    <w:rsid w:val="00CA6BC5"/>
    <w:rsid w:val="00CC571B"/>
    <w:rsid w:val="00CC61CD"/>
    <w:rsid w:val="00CC6C02"/>
    <w:rsid w:val="00CC737B"/>
    <w:rsid w:val="00CD5011"/>
    <w:rsid w:val="00CE0BFE"/>
    <w:rsid w:val="00CE640F"/>
    <w:rsid w:val="00CE76BC"/>
    <w:rsid w:val="00CF540E"/>
    <w:rsid w:val="00D02F07"/>
    <w:rsid w:val="00D15D88"/>
    <w:rsid w:val="00D27EBE"/>
    <w:rsid w:val="00D36A49"/>
    <w:rsid w:val="00D517C6"/>
    <w:rsid w:val="00D61FD1"/>
    <w:rsid w:val="00D71D84"/>
    <w:rsid w:val="00D72464"/>
    <w:rsid w:val="00D72A57"/>
    <w:rsid w:val="00D768EB"/>
    <w:rsid w:val="00D81E17"/>
    <w:rsid w:val="00D82D1E"/>
    <w:rsid w:val="00D832D9"/>
    <w:rsid w:val="00D90F00"/>
    <w:rsid w:val="00D975C0"/>
    <w:rsid w:val="00DA5285"/>
    <w:rsid w:val="00DB191D"/>
    <w:rsid w:val="00DB4F91"/>
    <w:rsid w:val="00DB6D0A"/>
    <w:rsid w:val="00DC06BE"/>
    <w:rsid w:val="00DC1F0F"/>
    <w:rsid w:val="00DC3117"/>
    <w:rsid w:val="00DC5DD9"/>
    <w:rsid w:val="00DC6D2D"/>
    <w:rsid w:val="00DD30E2"/>
    <w:rsid w:val="00DD4E59"/>
    <w:rsid w:val="00DE33B5"/>
    <w:rsid w:val="00DE5E18"/>
    <w:rsid w:val="00DF0487"/>
    <w:rsid w:val="00DF5EA4"/>
    <w:rsid w:val="00E02681"/>
    <w:rsid w:val="00E02792"/>
    <w:rsid w:val="00E034D8"/>
    <w:rsid w:val="00E04CC0"/>
    <w:rsid w:val="00E152A3"/>
    <w:rsid w:val="00E15816"/>
    <w:rsid w:val="00E160D5"/>
    <w:rsid w:val="00E239FF"/>
    <w:rsid w:val="00E27D7B"/>
    <w:rsid w:val="00E30556"/>
    <w:rsid w:val="00E30981"/>
    <w:rsid w:val="00E33136"/>
    <w:rsid w:val="00E34D7C"/>
    <w:rsid w:val="00E36941"/>
    <w:rsid w:val="00E3723D"/>
    <w:rsid w:val="00E44B8A"/>
    <w:rsid w:val="00E44C89"/>
    <w:rsid w:val="00E457A6"/>
    <w:rsid w:val="00E52375"/>
    <w:rsid w:val="00E61BA2"/>
    <w:rsid w:val="00E63864"/>
    <w:rsid w:val="00E6403F"/>
    <w:rsid w:val="00E75451"/>
    <w:rsid w:val="00E75C96"/>
    <w:rsid w:val="00E770C4"/>
    <w:rsid w:val="00E84C5A"/>
    <w:rsid w:val="00E861DB"/>
    <w:rsid w:val="00E908F1"/>
    <w:rsid w:val="00E93406"/>
    <w:rsid w:val="00E9402C"/>
    <w:rsid w:val="00E956C5"/>
    <w:rsid w:val="00E95C39"/>
    <w:rsid w:val="00EA2C39"/>
    <w:rsid w:val="00EB0A3C"/>
    <w:rsid w:val="00EB0A96"/>
    <w:rsid w:val="00EB164C"/>
    <w:rsid w:val="00EB1D82"/>
    <w:rsid w:val="00EB77F9"/>
    <w:rsid w:val="00EC46CB"/>
    <w:rsid w:val="00EC5769"/>
    <w:rsid w:val="00EC7D00"/>
    <w:rsid w:val="00ED0304"/>
    <w:rsid w:val="00ED5B7B"/>
    <w:rsid w:val="00EE38FA"/>
    <w:rsid w:val="00EE3E2C"/>
    <w:rsid w:val="00EE5D23"/>
    <w:rsid w:val="00EE750D"/>
    <w:rsid w:val="00EF3CA4"/>
    <w:rsid w:val="00EF7362"/>
    <w:rsid w:val="00EF7859"/>
    <w:rsid w:val="00F014DA"/>
    <w:rsid w:val="00F02591"/>
    <w:rsid w:val="00F5696E"/>
    <w:rsid w:val="00F60EFF"/>
    <w:rsid w:val="00F67D2D"/>
    <w:rsid w:val="00F858F2"/>
    <w:rsid w:val="00F860CC"/>
    <w:rsid w:val="00F94398"/>
    <w:rsid w:val="00FB2B56"/>
    <w:rsid w:val="00FB55D5"/>
    <w:rsid w:val="00FC12BF"/>
    <w:rsid w:val="00FC2C60"/>
    <w:rsid w:val="00FD3E6F"/>
    <w:rsid w:val="00FD51B9"/>
    <w:rsid w:val="00FD5849"/>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3B706"/>
  <w15:docId w15:val="{9A8515EF-8AC6-4447-A6E5-58D22D0C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D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996655"/>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996655"/>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996655"/>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996655"/>
    <w:rPr>
      <w:rFonts w:ascii="Lato Semibold" w:eastAsia="Times New Roman" w:hAnsi="Lato Semibold"/>
      <w:color w:val="454347"/>
      <w:sz w:val="32"/>
      <w:szCs w:val="28"/>
    </w:rPr>
  </w:style>
  <w:style w:type="paragraph" w:styleId="Title">
    <w:name w:val="Title"/>
    <w:basedOn w:val="Normal"/>
    <w:next w:val="Normal"/>
    <w:link w:val="TitleChar"/>
    <w:qFormat/>
    <w:rsid w:val="00D61FD1"/>
    <w:pPr>
      <w:spacing w:after="800"/>
    </w:pPr>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D61FD1"/>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996655"/>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8C0D34"/>
    <w:pPr>
      <w:tabs>
        <w:tab w:val="right" w:pos="9638"/>
      </w:tabs>
      <w:spacing w:after="240"/>
    </w:pPr>
  </w:style>
  <w:style w:type="character" w:customStyle="1" w:styleId="HeaderChar">
    <w:name w:val="Header Char"/>
    <w:aliases w:val="Page header Char"/>
    <w:basedOn w:val="DefaultParagraphFont"/>
    <w:link w:val="Header"/>
    <w:uiPriority w:val="8"/>
    <w:rsid w:val="008C0D3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rsid w:val="00E44B8A"/>
    <w:pPr>
      <w:numPr>
        <w:ilvl w:val="1"/>
      </w:numPr>
      <w:spacing w:after="160"/>
      <w:jc w:val="right"/>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996655"/>
    <w:rPr>
      <w:rFonts w:ascii="Lato Semibold" w:eastAsia="Times New Roman" w:hAnsi="Lato Semibold"/>
      <w:bCs/>
      <w:iCs/>
      <w:color w:val="454347"/>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paragraph" w:styleId="Caption">
    <w:name w:val="caption"/>
    <w:basedOn w:val="Normal"/>
    <w:next w:val="Normal"/>
    <w:uiPriority w:val="8"/>
    <w:rsid w:val="0099665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C0326E"/>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meetingagendatable">
    <w:name w:val="NTG meeting agenda table"/>
    <w:basedOn w:val="TableNormal"/>
    <w:uiPriority w:val="99"/>
    <w:rsid w:val="00B87BBA"/>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firstCol">
      <w:rPr>
        <w:b/>
      </w:rPr>
      <w:tblPr/>
      <w:tcPr>
        <w:shd w:val="clear" w:color="auto" w:fill="1F1F5F" w:themeFill="text1"/>
      </w:tc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E152A3"/>
    <w:pPr>
      <w:spacing w:after="0"/>
    </w:pPr>
    <w:rPr>
      <w:sz w:val="20"/>
      <w:szCs w:val="20"/>
    </w:rPr>
  </w:style>
  <w:style w:type="character" w:customStyle="1" w:styleId="FootnoteTextChar">
    <w:name w:val="Footnote Text Char"/>
    <w:basedOn w:val="DefaultParagraphFont"/>
    <w:link w:val="FootnoteText"/>
    <w:uiPriority w:val="99"/>
    <w:semiHidden/>
    <w:rsid w:val="00E152A3"/>
    <w:rPr>
      <w:rFonts w:ascii="Lato" w:hAnsi="Lato"/>
      <w:sz w:val="20"/>
      <w:szCs w:val="20"/>
    </w:rPr>
  </w:style>
  <w:style w:type="character" w:styleId="FootnoteReference">
    <w:name w:val="footnote reference"/>
    <w:basedOn w:val="DefaultParagraphFont"/>
    <w:uiPriority w:val="99"/>
    <w:semiHidden/>
    <w:unhideWhenUsed/>
    <w:rsid w:val="00E152A3"/>
    <w:rPr>
      <w:vertAlign w:val="superscript"/>
    </w:rPr>
  </w:style>
  <w:style w:type="character" w:styleId="Strong">
    <w:name w:val="Strong"/>
    <w:basedOn w:val="DefaultParagraphFont"/>
    <w:uiPriority w:val="22"/>
    <w:qFormat/>
    <w:rsid w:val="00A87833"/>
    <w:rPr>
      <w:b/>
      <w:bCs/>
    </w:rPr>
  </w:style>
  <w:style w:type="character" w:styleId="Emphasis">
    <w:name w:val="Emphasis"/>
    <w:basedOn w:val="DefaultParagraphFont"/>
    <w:uiPriority w:val="20"/>
    <w:qFormat/>
    <w:rsid w:val="00A41AC2"/>
    <w:rPr>
      <w:i/>
      <w:iCs/>
    </w:rPr>
  </w:style>
  <w:style w:type="character" w:styleId="CommentReference">
    <w:name w:val="annotation reference"/>
    <w:basedOn w:val="DefaultParagraphFont"/>
    <w:uiPriority w:val="99"/>
    <w:semiHidden/>
    <w:unhideWhenUsed/>
    <w:rsid w:val="008261E0"/>
    <w:rPr>
      <w:sz w:val="16"/>
      <w:szCs w:val="16"/>
    </w:rPr>
  </w:style>
  <w:style w:type="paragraph" w:styleId="CommentText">
    <w:name w:val="annotation text"/>
    <w:basedOn w:val="Normal"/>
    <w:link w:val="CommentTextChar"/>
    <w:uiPriority w:val="99"/>
    <w:semiHidden/>
    <w:unhideWhenUsed/>
    <w:rsid w:val="008261E0"/>
    <w:rPr>
      <w:sz w:val="20"/>
      <w:szCs w:val="20"/>
    </w:rPr>
  </w:style>
  <w:style w:type="character" w:customStyle="1" w:styleId="CommentTextChar">
    <w:name w:val="Comment Text Char"/>
    <w:basedOn w:val="DefaultParagraphFont"/>
    <w:link w:val="CommentText"/>
    <w:uiPriority w:val="99"/>
    <w:semiHidden/>
    <w:rsid w:val="008261E0"/>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8261E0"/>
    <w:rPr>
      <w:b/>
      <w:bCs/>
    </w:rPr>
  </w:style>
  <w:style w:type="character" w:customStyle="1" w:styleId="CommentSubjectChar">
    <w:name w:val="Comment Subject Char"/>
    <w:basedOn w:val="CommentTextChar"/>
    <w:link w:val="CommentSubject"/>
    <w:uiPriority w:val="99"/>
    <w:semiHidden/>
    <w:rsid w:val="008261E0"/>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78183186">
      <w:bodyDiv w:val="1"/>
      <w:marLeft w:val="0"/>
      <w:marRight w:val="0"/>
      <w:marTop w:val="0"/>
      <w:marBottom w:val="0"/>
      <w:divBdr>
        <w:top w:val="none" w:sz="0" w:space="0" w:color="auto"/>
        <w:left w:val="none" w:sz="0" w:space="0" w:color="auto"/>
        <w:bottom w:val="none" w:sz="0" w:space="0" w:color="auto"/>
        <w:right w:val="none" w:sz="0" w:space="0" w:color="auto"/>
      </w:divBdr>
    </w:div>
    <w:div w:id="758329049">
      <w:bodyDiv w:val="1"/>
      <w:marLeft w:val="0"/>
      <w:marRight w:val="0"/>
      <w:marTop w:val="0"/>
      <w:marBottom w:val="0"/>
      <w:divBdr>
        <w:top w:val="none" w:sz="0" w:space="0" w:color="auto"/>
        <w:left w:val="none" w:sz="0" w:space="0" w:color="auto"/>
        <w:bottom w:val="none" w:sz="0" w:space="0" w:color="auto"/>
        <w:right w:val="none" w:sz="0" w:space="0" w:color="auto"/>
      </w:divBdr>
    </w:div>
    <w:div w:id="1348479377">
      <w:bodyDiv w:val="1"/>
      <w:marLeft w:val="0"/>
      <w:marRight w:val="0"/>
      <w:marTop w:val="0"/>
      <w:marBottom w:val="0"/>
      <w:divBdr>
        <w:top w:val="none" w:sz="0" w:space="0" w:color="auto"/>
        <w:left w:val="none" w:sz="0" w:space="0" w:color="auto"/>
        <w:bottom w:val="none" w:sz="0" w:space="0" w:color="auto"/>
        <w:right w:val="none" w:sz="0" w:space="0" w:color="auto"/>
      </w:divBdr>
    </w:div>
    <w:div w:id="1587693190">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0958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egislation.nt.gov.au/Legislation/ANIMAL-PROTECTION-REGULATIONS-202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islation.nt.gov.au/Legislation/Animal-Protection-Act-2018"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nt.gov.au/community/local-councils-remote-communities-and-homelands/find-your-counci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ildcareinc.com.au/wp/ive-found-injured-or-orphaned-wildlife-what-should-i-do/"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CABE3D25014FE3BACE8D27473CA74E"/>
        <w:category>
          <w:name w:val="General"/>
          <w:gallery w:val="placeholder"/>
        </w:category>
        <w:types>
          <w:type w:val="bbPlcHdr"/>
        </w:types>
        <w:behaviors>
          <w:behavior w:val="content"/>
        </w:behaviors>
        <w:guid w:val="{0433F293-69E9-4F4C-8E1F-BA89F2BE5926}"/>
      </w:docPartPr>
      <w:docPartBody>
        <w:p w:rsidR="0005157B" w:rsidRDefault="00311039">
          <w:pPr>
            <w:pStyle w:val="75CABE3D25014FE3BACE8D27473CA74E"/>
          </w:pPr>
          <w:r w:rsidRPr="000E6CF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57B"/>
    <w:rsid w:val="0005157B"/>
    <w:rsid w:val="00311039"/>
    <w:rsid w:val="00F107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5CABE3D25014FE3BACE8D27473CA74E">
    <w:name w:val="75CABE3D25014FE3BACE8D27473CA7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CAEE5E-DDC4-4C85-B1B7-3544014B3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fact sheet.dotx</Template>
  <TotalTime>1</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Recovering and protecting animals after a natural disaster</vt:lpstr>
    </vt:vector>
  </TitlesOfParts>
  <Company>Industry, Tourism and Trade</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Recovering and protecting animals after a natural disaster</dc:title>
  <dc:creator>NorthernTerritoryGovernment@ntgov.onmicrosoft.com</dc:creator>
  <cp:lastModifiedBy>Andrea Ruske</cp:lastModifiedBy>
  <cp:revision>2</cp:revision>
  <cp:lastPrinted>2019-08-28T22:41:00Z</cp:lastPrinted>
  <dcterms:created xsi:type="dcterms:W3CDTF">2024-02-09T06:55:00Z</dcterms:created>
  <dcterms:modified xsi:type="dcterms:W3CDTF">2024-02-09T06:55:00Z</dcterms:modified>
</cp:coreProperties>
</file>